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b69d" w14:textId="f9eb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 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государственного учреждения "Департамент государственных доходов по Жамбылской области Комитета государственных доходов Министерства финансов Республики Казахстан" в коммунальную собственность Жамбылской области государственное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акиматом Жамбылской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837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государственного имущества, передаваемого из республиканской собственности в коммунальную собственность Жамбылской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009"/>
        <w:gridCol w:w="2488"/>
        <w:gridCol w:w="1098"/>
        <w:gridCol w:w="1147"/>
        <w:gridCol w:w="1150"/>
        <w:gridCol w:w="1007"/>
        <w:gridCol w:w="1008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расположенное на земельном участке общей площадью 0,5 га (кадастровый номер земельного участка 06-091-062-131)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 кв.м.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Турара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Луговской, с. Луговой, ул. Смат Есимулы, зд. 2Б</w:t>
            </w:r>
          </w:p>
          <w:bookmarkEnd w:id="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 строительства: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233 775 987,87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131 599 744,1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(остаточная):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102 176 243,77 тенге.</w:t>
            </w:r>
          </w:p>
          <w:bookmarkEnd w:id="6"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 для служебных собак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06:091:062:131/Б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93,72 кв.м.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06:091:062:131:1/Д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 кв.м.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182,15 кв.м.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 кв.м.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Топочная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06:091:062:131/А1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кв.м.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дом, расположенный на земельном участке общей площадью 0,5 га (кадастровый номер земельного участка 06-091-064-619), в том числе: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6:091:064:619:3/А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 кв.м.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район Турара Рыскулова, с.о. Луговской, с. Луговой, ул. Жамбыл, д. 2Б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 строительства: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150 479 752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19 562 367,79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(остаточная):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130 917 384,21 тенге.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6:091:064:619:3/Б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 кв.м.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6:091:064:619:3/В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 кв.м.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резервуар – 1 шт.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06:091:064:619:3/I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– 1 шт.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06:091:064:619:3/II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Автостоянка – 1 шт.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06:091:064:619:3/III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– 1 шт.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06:091:064:619:3/IV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твердых отходов – 1 шт.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06:091:064:619:3/V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Мусоросборник – 1 шт.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06:091:064:619:3/VI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объект 2 (двух) жилых домов, расположенный на земельном участке общей площадью 1,5 га (кадастровый номер 06-090-011-417)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 Кордайский район, с/о Кордайский, с. Кордай, ул. Орталык, д.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 строительства: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149 124 488,20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(остаточная):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149 124 488,20 тенге.</w:t>
            </w:r>
          </w:p>
          <w:bookmarkEnd w:id="8"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объект жилого дома, расположенный на земельном участке общей площадью 1,0 га (кадастровый номер 06-092-058-1951)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Меркенский район, с. Андас Батырский, Учетный Квартал 058, уч. 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 строительства: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154 546 900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(остаточная):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154 546 900 тенге.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