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276a" w14:textId="6742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запрещении ядерного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2018 года № 839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запрещении ядерного оружия".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о запрещении ядерного оружия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запрещении ядерного оружия, совершенный в Нью-Йорке 7 июля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