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252c7" w14:textId="29252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республиканского имущества в оплату акций акционерного общества "Компания по реабилитации и управлению активами"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декабря 2018 года № 840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114 Закона Республики Казахстан от 1 марта 2011 года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Передать в оплату акций акционерного общества "Компания по реабилитации и управлению активами" республиканское имущество – 2-ой этаж встроенного нежилого помещения, расположенного по адресу: город Астана, район Сарыарка, проспект Абая, здание 22, нежилого помещения 2, кадастровый номер 21:319:026:095:22:н.п.2, общая площадь 600,3 квадратных метров, находящегося на балансе республиканского государственного учреждения "Комитет государственных доходов Министерства финансов Республики Казахстан".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в установленном законодательством порядке принять меры, вытекающие из настоящего постановления.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