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3cab" w14:textId="0fd3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2018 года № 844. Утратило силу постановлением Правительства Республики Казахстан от 19 декабря 2019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 (САПП Республики Казахстан, 2014 г., № 48, ст. 489)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844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857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пунктов хранения материальных ценностей государственного материального резерва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38"/>
        <w:gridCol w:w="2931"/>
        <w:gridCol w:w="3171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пункта хранения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пункта хранения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 адрес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"Алуан-АС"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 район, поселок Теренозек, улица Алиакбарова, дом 35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Алматинский район, улица Литейная, дом 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"Гамма"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Абая, дом 95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Абая, дом 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улица Индустриальная, дом 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улица Индустриальная, дом 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Сатбаев, Улытауская промышленная зона, предприятие теплоэнергетики филиала товарищества с ограниченной ответственностью "Корпорация Казахмыс" - Тепловые и электрические сети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район имени Казыбек би, улица Ленина, дом 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Жезказган, улица Желтоксан, дом 1, Жезказганская теплоэлектроцентраль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Абайский район, поселок Топар, нет, д. ГРЭС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"Производственное-хозяйственное объединение "Лисаковскгоркоммунэнерго" акимата города Лисаковска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Лисаковск, улица Верхне-Тобольская, дом 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Лисаковск, улица Верхне-Тобольская, дом 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проспект Рыскулова, дом 276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проспект Рыскулова, дом 276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 (Теплоэлектроцентраль-2, Теплоэлектроцентраль-3)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Кривенко, дом 27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Кривенко, дом 27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"Римком"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Октябрский район, улица Столичная, дом 9А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микрорайон Степной 2, дом 45, 114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Рудный, улица Ленина, дом 26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Рудный, улица Ленина, дом 26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государственная районная электростанция им. Т.И. Батурова"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город Тараз, дом б/н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город Тараз, дом б/н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дом 102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дом 102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"Атамекен-Дос"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Карбышева, дом 38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Карбышева, дом 38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проезд Цюрупы, дом 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проезд Цюрупы, дом 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 Сейфуллин Жер"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 район, село Сейфуллин, улица Карлыбай Абдирей, дом 32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 район, село Сейфуллин, улица Карлыбай Абдирей, дом 32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"Хлебоприемное предприятие "ТОНКЕРИС"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Шортандинский район, сельский округ Бозайгыр, станция Тонкерис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жилой массив Ондирис, улица Жанажол, дом 3/1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 "Абзал и Компания"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Марал Ишан, строение 41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Марал Ишан, строение 41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"Концерн "Цесна-Астык"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Байконур, улица Акжол, дом 24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Байконур, улица Акжол, дом 24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"Мутлу Экспорт"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Шахтинское шоссе 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Шахтинское шоссе 1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перечень организаций, осуществляющих хранение материальных ценностей мобилизационного резерва, определяется планом производства товаров, выполнения работ и оказания услуг на соответствующие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Закона Республики Казахстан от 11 апреля 2014 года "О гражданской защите".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