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29db" w14:textId="0c52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об оказании безвозмездной военно-технической помощи.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Министра обороны Республики Казахстан Жанжуменова Талгата Женисовича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об оказании безвозмездной военно-технической помощи,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- Стороны),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оказывает таджикистанской Стороне безвозмездную военно-техническую помощь в виде передами военного имущества, указанного в Приложении, которое является неотъемлемой частью настоящего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- Министерство обороны Республики Таджикистан.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военного имущества железнодорожным транспортом с территории Республики Казахстан (станция "Отар", Жамбылская область) до территории Республики Таджикистан (станция "Рахоти", город Душанбе), где назначенные уполномоченными органами Сторон представители произведут их надлежащий прием и передачу.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перевозки военного имущества регулируются в соответствии с международными договорами в области воинских перевозок, участниками которых являются государства Сторон.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доставкой военного имущества до станции "Рахоти" города Душанбе, несет казахстанская Сторона.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очистка и декларирование передаваемого военного имущества в Республике Казахстан осуществляются в соответствии с законодательством Евразийского экономического союза.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берет на себя расходы и несет ответственность за оформление таможенных процедур в Республике Таджикистан.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не передает полученное от казахстанской Стороны военное имущество или право на его использование третьей стороне.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соответствующими протоколами.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положений настоящего Соглашения, решаются путем взаимных консультаций и переговоров.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таджикистанской Стороной по дипломатическим каналам письменного уведомления казахстанской Стороны о выполнении внутригосударственных процедур, необходимых для его вступления в силу.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прекращает свое действие с момента полной передачи таджикистанской Стороне военного имущества, предоставляемого в соответствии с настоящим Соглашением, что подтверждается Сторонами по дипломатическим каналам.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 "_____" _____________ 20_______ года в двух экземплярах, каждый на казахском, таджикском и русском языках, причем все тексты являются равно аутентичными.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военно-технической помощи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передаваемого военного имущества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5792"/>
        <w:gridCol w:w="700"/>
        <w:gridCol w:w="4408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РАВ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Боеприпасы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патрон с обыкновенной пулей (ПС)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мм патрон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мм выстрелы к 3Y-23-2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выстрелы с осколочной гранатой ВОГ-17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выстрелы с осколочной гранатой ВОГ-25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мм выстрелы ПГ-7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мм танковые выстрелы к танку Т-72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мм осколочно-фугасные мины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мм осколочно-фугасные мины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мм выстрелы к 2СЗ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Артиллерийские приборы, учебные приспособления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Буссоль ПАБ-2М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расчета корректор ПРК-69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Б7х35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АК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 мм ПУС-7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Авиационные средства поражения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 патроны к авиационной пушке ГШ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Неуправляемые ракеты С-5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РХБЗ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прибор химической разведки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 прибор ДП-5В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Инженерное имущество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Дальномер саперный типовой ДСТ-451 (ДСП-30)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Перископ инженерной разведки (ПИР)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пехотная лопата (МПЛ)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саперная лопата (БСЛ)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Имущество тыла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черного цвета (2-3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 (металлический)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кариматом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кожаные черного цвета с высоким берцем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11лащ-палатка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11алатка 20 местная (2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11алатка 40 местная (2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алюминиевая (2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алюминиевый (2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ватная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Шаровары ватные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(3 категории)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Горное снаряжение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для альпинизма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(репшнур вспомогательный)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лавинный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 (5 тонн)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с муфтой (2,5 тонн)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горизонтальный)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швеллерный)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(скальный, вертикальный)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бензинный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страхования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Медицинское имущество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Б-2 (шины)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 №2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СБПА-15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Унифицированное санитарное приспособление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низкая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 высокая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С-6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кислородный 40л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закиси азота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раненых в голову (ШР)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медицинская (НМ)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унифицированная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Флаконодержатель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Дитерихса модернизированные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шарнирные для предотвращения смещения суставов ДКС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лечения переломов пальцев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лестничная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фанерная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укладочный медицинский №4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(СППУ)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 связи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Р-105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Р-107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