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4914" w14:textId="0ea4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законопроектных работ Правительства Республики Казахстан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2018 года № 869.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2019 год (далее –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Координацию законопроектной работы Правительства Республики Казахстан и контроль за выполнением настоящего постановления возложить на Министерство юстиции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органам-разработчикам законопроектов, предусмотренных Планом, представлять законопроекты в Министерство юстиции Республики Казахстан не позднее 1 числа месяца, определенного Планом, и Правительство Республики Казахстан не позднее 20 числа месяца, определенного Планом.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869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законопроектных работ Правительства Республики Казахстан на 2019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с изменениями, внесенными постановлениями Правительства РК от 07.02.2019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03.05.2019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08.05.2019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21.05.2019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07.06.2019 </w:t>
      </w:r>
      <w:r>
        <w:rPr>
          <w:rFonts w:ascii="Times New Roman"/>
          <w:b w:val="false"/>
          <w:i w:val="false"/>
          <w:color w:val="ff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26.06.2019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10.07.2019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26.07.2019 </w:t>
      </w:r>
      <w:r>
        <w:rPr>
          <w:rFonts w:ascii="Times New Roman"/>
          <w:b w:val="false"/>
          <w:i w:val="false"/>
          <w:color w:val="ff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06.08.2019 </w:t>
      </w:r>
      <w:r>
        <w:rPr>
          <w:rFonts w:ascii="Times New Roman"/>
          <w:b w:val="false"/>
          <w:i w:val="false"/>
          <w:color w:val="ff0000"/>
          <w:sz w:val="28"/>
        </w:rPr>
        <w:t>№ 583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05.09.2019 </w:t>
      </w:r>
      <w:r>
        <w:rPr>
          <w:rFonts w:ascii="Times New Roman"/>
          <w:b w:val="false"/>
          <w:i w:val="false"/>
          <w:color w:val="ff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6304"/>
        <w:gridCol w:w="1283"/>
        <w:gridCol w:w="559"/>
        <w:gridCol w:w="559"/>
        <w:gridCol w:w="559"/>
        <w:gridCol w:w="1495"/>
      </w:tblGrid>
      <w:tr>
        <w:trPr>
          <w:trHeight w:val="30" w:hRule="atLeast"/>
        </w:trPr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законопроекта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орган-разработчик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</w:t>
            </w:r>
          </w:p>
        </w:tc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Лицо,ответственное за качественную разработку и своевременное внесение законопроектов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Минюст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03.05.2019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245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03.05.2019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245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21.05.2019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299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03.05.2019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245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03.05.2019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245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21.05.2019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299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мобилизационной подготовки и мобилизации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Шаймергенов Т.Т.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5-1.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процедурно-процессуальный кодекс Республики Казахстан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ВС (по согласованию)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Н.В.,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Кыдырбаева А.К.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5-2.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административного процедурно-процессуального законодательства Республики Казахстан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ВС (по согласованию)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Н.В.,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Кыдырбаева А.К.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лотерей и лотерейной деятельности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Кожагапанов Е.Т.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08.05.2019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регулирования миграционных процессов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военного положения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Майкеев М.Ж.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25.06.2019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437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05.09.2019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661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07.06.2019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07.06.2019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06.08.2019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583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15-1.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труда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26.07.2019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16-1.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Конституционный закон Республики Казахстан "О Международном финансовом центре "Астана"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Шолпанкулов Б.Ш.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гарантированном трансферте из Национального фонда Республики Казахстан на 2020 – 2022 годы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Р.Е.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объемах трансфертов общего характера между республиканским и областными бюджетами, бюджетами городов республиканского значения, столицы на 2020 – 2022 годы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Р.Е.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республиканском бюджете на 2020 – 2022 годы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Т.М.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19-1.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 Республики Казахстан "О здоровье народа и системе здравоохранения"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Актаева Л.М.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19-2.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здравоохранения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Актаева Л.М.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совершенствования уголовного и уголовно-процессуального законодательства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М.М.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промышленной безопасности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21-1.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статусе педагога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Суханбердиева Э.А.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21-2.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статуса педагога, снижения нагрузки на ученика и учителя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Суханбердиева Э.А.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использования атомной энергии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и дополнений в некоторые законодательные акты Республики Казахстан по вопросам гражданско-правовой ответственности в сфере использования атомной энергии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23-1.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деятельности общественных советов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Азильханов М. А.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23-2.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культуры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Дауешов Н.М.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23-3.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племенного животноводства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А.С.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Государственной фельдъегерской связи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 Р.Т.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деятельности Государственной фельдъегерской связи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 Р.Т.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Экологический кодекс Республики Казахстан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Нурлыбай С.Н.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экологии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Нурлыбай С.Н.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27-1.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перераспределения полномочий между уровнями государственного управления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Джумабеков А.Д.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27-2.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защиты прав потребителей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Джумабеков А.Д.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регулирования цифровых технологий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А.Е.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противодействия коррупции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 (по согласованию)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Бектенов О.А.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государственной службы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(по согласованию)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Дауешов М.Е.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АДГС – Агентство Республики Казахстан 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АПК – Агентство Республики Казахстан по противодействию коррупции (Антикоррупционная служба)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 – Верховный Суд 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ГП – Генеральная прокуратура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МВД –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МЗ –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МИР – Министерство по инвестициям и развитию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МКС – Министерство культуры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МНЭ – Министерство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МО –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МОАП – Министерство оборонной и аэрокосмической промышленности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МОН –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МИОР – Министерство информации и общественного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МСХ –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МТСЗН –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МФ – 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МЦРИАП – Министерство цифрового развития, инноваций и аэрокосмической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МЭ – Министерство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МЮ – Министерство юстиции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