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1d64" w14:textId="ae61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августа 2015 года № 634 "Об определении лицензиара по осуществлению лицензирования деятельности по производству этилового спирта и алкогольной продукции, производству табачных изделий,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и государственного органа, осуществляющего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2018 года № 875.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2015 года № 634 "Об определении лицензиара по осуществлению лицензирования деятельности по производству этилового спирта и алкогольной продукции, производству табачных изделий,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производства, и государственного органа, осуществляющего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Казахстан" (САПП Республики Казахстан, 2015 г., № 44, ст. 339)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лицензиаром по осуществлению лицензирования деятельности по производству этилового спирта и алкогольной продукции, производству табачных изделий;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органы Комитета государственных доходов Министерства финансов Республики Казахстан по областям, городам Астане, Алматы и Шымкенту лицензиарами по осуществлению лицензирования деятельности по хранению и оптовой реализации алкогольной продукции, за исключением деятельности по хранению и оптовой реализации алкогольной продукции на территории ее производства, а также хранению и розничной реализации алкогольной продукции, за исключением деятельности по хранению и розничной реализации алкогольной продукции на территории ее производства;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охраны общественного здоровья Министерства здравоохранения Республики Казахстан и его территориальные органы государственным органом, осуществляющим согласование выдачи лицензии и (или) приложения к лицензии на осуществление деятельности в сфере производства алкогольной продукции в части соответствия заявителя требованиям законодательства Республики Казахстан.".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