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071" w14:textId="8868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2014 года № 891 "О переводе и предоставлении земельных участков на территории бывшего Семипалатинского испытательного ядерного полигона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с 01.01.2019.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891 "О переводе и предоставлении земельных участков на территории бывшего Семипалатинского испытательного ядерного полигона Восточно-Казахстанской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Предоставить товариществу с ограниченной ответственностью "Казцинк" (далее – предприятие) права временного возмездного землепользования (аренды) сроком до 2024 года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и эксплуатации полигона промышленных отходов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887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891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на праве временного возмездного землепользования (аренды) товариществу  с ограниченной ответственностью "Казцинк"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4255"/>
        <w:gridCol w:w="2572"/>
        <w:gridCol w:w="3917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права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хранилища промышленных отходов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2024 года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линии электропередачи с автодорогой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2024года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автодороги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2024 года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железной дороги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2024 года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