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0e746" w14:textId="530e7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30 апреля 2013 года № 436 "О создании Межведомственной комиссии по вопросам международных договоров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декабря 2018 года № 891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апреля 2013 года № 436 "О создании Межведомственной комиссии по вопросам международных договоров Республики Казахстан" следующее дополнение: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составе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Межведомственной комиссии по вопросам международных договоров Республики Казахстан, утвержденной указанным постановлением: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строки: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"вице-министр образования и науки Республики Казахстан"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"вице-министр оборонной и аэрокосмической промышленности Республики Казахстан".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