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8e85" w14:textId="7498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правительствами прикаспийских государств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2018 года № 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прикаспийских государств о торгово-экономическом сотрудничестве, совершенное в Актау 12 августа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901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правительствами прикаспийских государств о торгово-экономическом сотрудничестве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Исламской Республики Иран, Республики Казахстан, Российской Федерации и Туркменистана, именуемые далее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и впредь укреплять и развивать дружеские отношения и сотрудничество между государствами Сторон,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рассматривая экономические связи как важный элемент в укреплении регионального сотрудничества,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уважения суверенитета, территориальной целостности, независимости, суверенного равенства государств, неприменения силы или угрозы силой, взаимного уважения, сотрудничества, невмешательства во внутренние дела друг друга,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к созданию благоприятных условий для развития экономического и торгового сотрудничества между государствами Сторон, отвечающего их интересам,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развитые экономические и торговые отношения между государствами Сторон будут вносить вклад в их устойчивое развитие,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убежденными, что настоящее Соглашение будет всецело отвечать интересам государств Сторон,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своих государств принимают все необходимые меры для поощрения и содействия расширению торгово-экономического сотрудничества между ними на основе равноправия и взаимной выгоды.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сферах промышленности, сельского хозяйства, торговли, туризма и других отраслях экономик государств Сторон, представляющих взаимный интерес.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сотрудничества в отраслях,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Стороны путем консультаций согласовывают формы торгово-экономического сотрудничества.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своих государств содействуют эффективному использованию экономических ресурсов,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совместных инвестиционных проектов и программ;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обмену опытом по вопросам создания и развития особых, специальных, свободных экономических зон;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обмену опытом, национальным законодательством, стандартами, правилами и статистической информацией в торгово-экономической сфере;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сотрудничеству в сфере цифровой экономики;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развитию сотрудничества между регионами и городами государств Сторон;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созданию совместных предприятий;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участию организаций, компаний и предпринимателей в международных выставках и ярмарках, проводимых на территориях государств Сторон, на условиях, согласованных Сторонами.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проводят консультации по вопросам расширения торгово-экономического сотрудничества и практического осуществления настоящего Соглашения.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развития и укрепления торгово-экономического сотрудничества Стороны проводят Каспийский экономический форум, дата и место проведения которого, а также другие содержательные и организационные вопросы согласовываются путем консультаций между Сторонами.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Заинтересованные Стороны в рамках Каспийского экономического форума могут организовывать выставки, бизнес-форумы, круглые столы, конференции, порядок и условия проведения которых согласовываются с принимающей Стороной.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назначают следующие компетентные органы: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Азербайджанской Республики – Министерство экономики Азербайджанской Республики;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Исламской Республики Иран – Министерство промышленности, рудников и торговли Исламской Республики Иран;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Министерство национальной экономики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Министерство экономического развития Российской Федерации;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Туркменистана – Министерство финансов и экономики Туркменистана.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назначения другого компетентного органа или изменения его наименования, Сторона информирует об этом депозитария, который уведомляет другие Стороны.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реализацией настоящего Соглашения, рассматриваются в рамках встреч министров компетентных органов Сторон, проводимых по мере необходимости.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проведения таких встреч определяются по предварительной договоренности. Председательствующим на встрече является министр компетентного органа принимающей Стороны.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несет расходы, связанные с реализацией настоящего Соглашения, если только в каждом конкретном случае не был согласован иной порядок.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положения настоящего Соглашения не интерпретируются как предопределяющие результат переговоров по правовому статусу Каспийского моря.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связанные с толкованием или применением положений настоящего Соглашения, решаются путем проведения консультаций и переговоров между Сторонами.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могут быть изменены или дополнены по взаимному согласию Сторон.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к настоящему Соглашению являются его неотъемлемой частью, которые оформляются отдельными протоколами и вступают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Республика Казахстан.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на тридцатый день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может выйти из настоящего Соглашения путем направления письменного уведомления депозитарию о таком своем намерении. Для этой Стороны настоящее Соглашение будет действовать в течение двенадцати месяцев с даты получения депозитарием такого уведомления.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 "__" ____ 201__года в одном подлинном экземпляре на азербайджанском, казахском, русском, туркменском, фарси и английском языках, причем все тексты являются равно аутентичными.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разногласий, Стороны обращаются к тексту на английском языке.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сдается на хранение депозитарию, который направляет Сторонам его заверенные копии.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Исламской Республики Иран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Российской Федерации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