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a626" w14:textId="adfa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11 октября 2010 года № 1049 "Об утверждении Правил и сроков проведения национальных переписей" и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 "Функции центрального аппарата":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выработка предложений по совершенствованию системы оплаты труда работников для всех органов Республики Казахстан, содержащихся за счет государственного бюджета;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проекта постановления Правительства Республики Казахстан по утверждению единой системы оплаты труда работников для всех органов Республики Казахстан, содержащихся за счет государственного бюджета;";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"98) оценка эффективности деятельности центральных государственных органов, входящих в структуру Правительства Республики Казахстан, местных исполнительных органов областей, городов республиканского значения, столицы по достижению целей;";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98-1) следующего содержания: 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"98-1) опубликование результатов оценки деятельности государственных органов на интернет-портале оценки эффективности деятельности государственных органов и сайте "www.bagalau.kz" с учетом обеспечения режима секретности, служебной и иной охраняемой законом тайны, по согласованию с рабочим органом Комиссии по оценке эффективности деятельности государственных органов";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"320) утверждение плана статистических работ до 15 ноября года, предшествующего планируемому году;"; 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339-59) исключить;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339-80) следующего содержания: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"339-80) координация деятельности центральных и местных исполнительных органов при проведении национальных переписей;";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 "Функции ведомств":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"158) разработка Правил и сроков проведения национальных переписей;";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"169) проведение анализа соответствия статистической деятельности органов государственной статистики, утвержденной ведомством уполномоченного органа, статистической методологии по ведомственным статистическим наблюдениям и запрос необходимых для проведения анализа документов (информации);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266-19) изложить в следующей редакции: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"266-19) разработка и утверждение правил регистрации цен, а также проведение регистрации цен;";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266-23) исключить;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266-27) изложить в следующей редакции: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"266-27) осуществление государственного контроля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266-45), 266-46), 266-47), 266-48), 266-49), </w:t>
      </w:r>
      <w:r>
        <w:rPr>
          <w:rFonts w:ascii="Times New Roman"/>
          <w:b w:val="false"/>
          <w:i w:val="false"/>
          <w:color w:val="000000"/>
          <w:sz w:val="28"/>
        </w:rPr>
        <w:t>266-50), 266-51), 266-52), 266-53), 266-54), 266-55), 266-56), 266-57), 266-58), 266-59), 266-60), 266-61), 266-62), 266-63), 266-64), 266-65), 266-66), 266-67), 266-68), 266-69), 266-70), 266-71), 266-72) следующего содержания: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"266-45) разработка и утверждение статистических классификаторов;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266-46) разработка плана мероприятий по проведению национальной переписи;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266-47) разработка и утверждение порядка проведения пилотной переписи;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266-48) разработка и утверждение штатного расписания, структуры и положения внештатного отдела переписи;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266-49) разработка и утверждение переписных листов;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266-50) разработка и утверждение методологического инструментария по проведению национальной переписи;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266-51) разработка и утверждение совместных актов о взаимодействии без интеграции информационных систем с государственными органами;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266-52) разработка и утверждение совместных актов с государственными органами при проведении национальных переписей;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266-53) обеспечение формирования и публикации итогов национальной переписи;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266-54) утверждение правил участия органов государственной статистики в разработке и формировании статистической методологии;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266-55) утверждение статистической методологии по ведомственным статистическим наблюдениям;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266-56) утверждение правил предоставления на безвозмездной основе статистической информации, не предусмотренной графиком распространения официальной статистической информации и разработанной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данных;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266-57) утверждение правил получения на возмездной и безвозмездной основе необходимых первичных статистических данных от домашних хозяйств об их доходах и расходах;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266-58) разработка и утверждение правил опроса респондентов и пользователей с целью мониторинга уровня удовлетворенности деятельностью уполномоченного органа;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266-59) разработка и утверждение правил проведения тестирования с участием респондентов на добровольной основе и обсуждения проектов статистических форм по общегосударственным и (или) ведомственным статистическим наблюдениям и инструкций по их заполнению;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266-60) утверждение расчета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Казахстан;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266-61) разработка и утверждение правил привлечения лиц в качестве интервьюеров при проведении общегосударственных статистических наблюдений и национальных переписей;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266-62) разработка и утверждение правил получения контактных данных по респондентам от операторов связи;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266-63) разработка и утверждение правил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266-64) согласование форм, предназначенных для сбора административных данных, а также методики расчета показателей;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266-65) подача ходатайства о внесении представления и принесении кассационного протеста по делам об административных правонарушениях в 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 предусмотренном законодательством Республики Казахстан об административных правонарушениях;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266-66) рассмотрение жалоб на постановления по делу об административном правонарушении, на действия (бездействия) и решений органа (должностного лица), осуществляющего производство по делу об административном правонарушении;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266-67) представление по запросу уполномоченного органа в области внешнеторговой деятельности сведений в целях проведения расследования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странам;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266-68) обеспечение хранения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266-69) обеспечение формирования, сопровождения и актуализации информационно-статистических систем, баз данных и их платформ, регистров статистики, интернет-ресурса уполномоченного органа в области государственной статистики;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266-70) обеспечение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266-71) обеспечение формирования статистических публикаций и распространение официальной статистической информации, подлежащей распространению ведомством уполномоченного органа в соответствии с графиком распространения статистической информации;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266-72) утверждение технико-экономического обоснования, в том числе скорректированного технико-экономического обоснования, и проектно-сметной документации бюджетного инвестиционного проекта, получивших положительные заключения соответствующих экспертиз в соответствии с законодательством Республики Казахстан об архитектурной, градостроительной и строительной деятельности и бюджетным законодательством Республики Казахстан;";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"Права и обязанности":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59-3), 59-4), 59-5), 59-6), 59-7), 59-8), 59-9) следующего содержания: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"59-3) осуществление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59-4) проведение опроса респондентов и пользователей с целью мониторинга уровня удовлетворенности деятельностью ведомства уполномоченного органа;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59-5) проведение с участием респондентов на добровольной основе тестирования и обсуждения проектов статистических форм по общегосударственным и (или) ведомственным статистическим наблюдениям и инструкций по их заполнению;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59-6) привлечение лиц в качестве интервьюеров при проведении общегосударственных статистических наблюдений и национальных переписей;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59-7) проведение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национальной переписи;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59-8) подбор переписного персонала и заключение с ними договоров на участие в национальной переписи в соответствии с законодательством Республики Казахстан;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59-9) проведение испытания переписных листов, апробация организации проведения и обработки полученных данных, формирование, уточнение, а также представление ведомству уполномоченного органа в области государственной статистики списков субъектов сельскохозяйственной переписи акиматами областей и городов республиканского значения;".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