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77be" w14:textId="8617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2018 года № 920.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Реорганизовать государственные учреждения, находящиеся в ведении Комитета государственных доходов Министерства финансов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25.01.2019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После выполнения мероприятия, предусмотренного пунктом 1 настоящего постановления, реорганизовать республиканское государственное учреждение "Департамент по финансовому мониторингу по городу Алматы Комитета по финансовому мониторингу Министерства финансов Республики Казахстан" путем присоединения к республиканскому государственному учреждению "Департамент экономических расследований по городу Алматы Комитета по финансовому мониторингу Министерства финансов Республики Казахстан.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25.01.2019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 следующие изменения:</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учреждений – территориальных органов Комитета по финансовому мониторингу Министерства финансов Республики Казахстан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5. Министерству финансов Республики Казахстан принять меры, вытекающие из настоящего постановления.</w:t>
      </w:r>
    </w:p>
    <w:bookmarkEnd w:id="5"/>
    <w:bookmarkStart w:name="z12"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920</w:t>
            </w:r>
          </w:p>
        </w:tc>
      </w:tr>
    </w:tbl>
    <w:bookmarkStart w:name="z15" w:id="7"/>
    <w:p>
      <w:pPr>
        <w:spacing w:after="0"/>
        <w:ind w:left="0"/>
        <w:jc w:val="left"/>
      </w:pPr>
      <w:r>
        <w:rPr>
          <w:rFonts w:ascii="Times New Roman"/>
          <w:b/>
          <w:i w:val="false"/>
          <w:color w:val="000000"/>
        </w:rPr>
        <w:t xml:space="preserve"> Перечень реорганизуемых республиканских государственных учреждений, находящихся в ведении Комитета государственных доходов Министерства финансов Республики Казахстан</w:t>
      </w:r>
    </w:p>
    <w:bookmarkEnd w:id="7"/>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25.01.2019 </w:t>
      </w:r>
      <w:r>
        <w:rPr>
          <w:rFonts w:ascii="Times New Roman"/>
          <w:b w:val="false"/>
          <w:i w:val="false"/>
          <w:color w:val="ff0000"/>
          <w:sz w:val="28"/>
        </w:rPr>
        <w:t>№ 19</w:t>
      </w:r>
      <w:r>
        <w:rPr>
          <w:rFonts w:ascii="Times New Roman"/>
          <w:b w:val="false"/>
          <w:i w:val="false"/>
          <w:color w:val="ff0000"/>
          <w:sz w:val="28"/>
        </w:rPr>
        <w:t>.</w:t>
      </w:r>
    </w:p>
    <w:p>
      <w:pPr>
        <w:spacing w:after="0"/>
        <w:ind w:left="0"/>
        <w:jc w:val="both"/>
      </w:pPr>
      <w:r>
        <w:rPr>
          <w:rFonts w:ascii="Times New Roman"/>
          <w:b w:val="false"/>
          <w:i w:val="false"/>
          <w:color w:val="000000"/>
          <w:sz w:val="28"/>
        </w:rPr>
        <w:t>
      1. Республиканское государственное учреждение "Департамент государственных доходов по Акмолинской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Акмолинской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2. Республиканское государственное учреждение "Департамент государственных доходов по Актюбинской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Актюбинской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3. Республиканское государственное учреждение "Департамент государственных доходов по Алматинской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Алматинской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4. Республиканское государственное учреждение "Департамент государственных доходов по Атырауской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Атырауской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5. Республиканское государственное учреждение "Департамент государственных доходов по Западно-Казахстанской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Западно-Казахстанской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6. Республиканское государственное учреждение "Департамент государственных доходов по Жамбылской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Жамбылской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7. Республиканское государственное учреждение "Департамент государственных доходов по Карагандинской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Карагандинской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8. Республиканское государственное учреждение "Департамент государственных доходов по Костанайской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Костанайской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9. Республиканское государственное учреждение "Департамент государственных доходов по Кызылординской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Кызылординской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10. Республиканское государственное учреждение "Департамент государственных доходов по Мангистауской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Мангистауской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11. Республиканское государственное учреждение "Департамент государственных доходов по Туркестанской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Туркестанской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12. Республиканское государственное учреждение "Департамент государственных доходов по городу Шымкент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городу Шымкент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13. Республиканское государственное учреждение "Департамент государственных доходов по Павлодарской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Павлодарской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14. Республиканское государственное учреждение "Департамент государственных доходов по Северо-Казахстанской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Северо-Казахстанской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15. Республиканское государственное учреждение "Департамент государственных доходов по Восточно-Казахстанской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Восточно-Казахстанской области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16. Республиканское государственное учреждение "Департамент государственных доходов по городу Астане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городу Астане Комитета по финансовому мониторингу Министерства финансов Республики Казахстан".</w:t>
      </w:r>
    </w:p>
    <w:p>
      <w:pPr>
        <w:spacing w:after="0"/>
        <w:ind w:left="0"/>
        <w:jc w:val="both"/>
      </w:pPr>
      <w:r>
        <w:rPr>
          <w:rFonts w:ascii="Times New Roman"/>
          <w:b w:val="false"/>
          <w:i w:val="false"/>
          <w:color w:val="000000"/>
          <w:sz w:val="28"/>
        </w:rPr>
        <w:t>
      17. Республиканское государственное учреждение "Департамент государственных доходов по городу Алматы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экономических расследований по городу Алматы Комитета по финансовому мониторингу Министерства финансов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920</w:t>
            </w:r>
          </w:p>
        </w:tc>
      </w:tr>
    </w:tbl>
    <w:bookmarkStart w:name="z34" w:id="8"/>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по финансовому мониторингу Министерства финансов Республики Казахстан</w:t>
      </w:r>
    </w:p>
    <w:bookmarkEnd w:id="8"/>
    <w:bookmarkStart w:name="z35" w:id="9"/>
    <w:p>
      <w:pPr>
        <w:spacing w:after="0"/>
        <w:ind w:left="0"/>
        <w:jc w:val="both"/>
      </w:pPr>
      <w:r>
        <w:rPr>
          <w:rFonts w:ascii="Times New Roman"/>
          <w:b w:val="false"/>
          <w:i w:val="false"/>
          <w:color w:val="000000"/>
          <w:sz w:val="28"/>
        </w:rPr>
        <w:t>
      1. Департамент по финансовому мониторингу по Акмолинской области Комитета по финансовому мониторингу Министерства финансов Республики Казахстан.</w:t>
      </w:r>
    </w:p>
    <w:bookmarkEnd w:id="9"/>
    <w:bookmarkStart w:name="z36" w:id="10"/>
    <w:p>
      <w:pPr>
        <w:spacing w:after="0"/>
        <w:ind w:left="0"/>
        <w:jc w:val="both"/>
      </w:pPr>
      <w:r>
        <w:rPr>
          <w:rFonts w:ascii="Times New Roman"/>
          <w:b w:val="false"/>
          <w:i w:val="false"/>
          <w:color w:val="000000"/>
          <w:sz w:val="28"/>
        </w:rPr>
        <w:t>
      2. Департамент по финансовому мониторингу по Актюбинской области Комитета по финансовому мониторингу Министерства финансов Республики Казахстан.</w:t>
      </w:r>
    </w:p>
    <w:bookmarkEnd w:id="10"/>
    <w:bookmarkStart w:name="z37" w:id="11"/>
    <w:p>
      <w:pPr>
        <w:spacing w:after="0"/>
        <w:ind w:left="0"/>
        <w:jc w:val="both"/>
      </w:pPr>
      <w:r>
        <w:rPr>
          <w:rFonts w:ascii="Times New Roman"/>
          <w:b w:val="false"/>
          <w:i w:val="false"/>
          <w:color w:val="000000"/>
          <w:sz w:val="28"/>
        </w:rPr>
        <w:t>
      3. Департамент по финансовому мониторингу по Алматинской области Комитета по финансовому мониторингу Министерства финансов Республики Казахстан.</w:t>
      </w:r>
    </w:p>
    <w:bookmarkEnd w:id="11"/>
    <w:bookmarkStart w:name="z38" w:id="12"/>
    <w:p>
      <w:pPr>
        <w:spacing w:after="0"/>
        <w:ind w:left="0"/>
        <w:jc w:val="both"/>
      </w:pPr>
      <w:r>
        <w:rPr>
          <w:rFonts w:ascii="Times New Roman"/>
          <w:b w:val="false"/>
          <w:i w:val="false"/>
          <w:color w:val="000000"/>
          <w:sz w:val="28"/>
        </w:rPr>
        <w:t>
      4. Департамент по финансовому мониторингу по Атырауской области Комитета по финансовому мониторингу Министерства финансов Республики Казахстан.</w:t>
      </w:r>
    </w:p>
    <w:bookmarkEnd w:id="12"/>
    <w:bookmarkStart w:name="z39" w:id="13"/>
    <w:p>
      <w:pPr>
        <w:spacing w:after="0"/>
        <w:ind w:left="0"/>
        <w:jc w:val="both"/>
      </w:pPr>
      <w:r>
        <w:rPr>
          <w:rFonts w:ascii="Times New Roman"/>
          <w:b w:val="false"/>
          <w:i w:val="false"/>
          <w:color w:val="000000"/>
          <w:sz w:val="28"/>
        </w:rPr>
        <w:t>
      5. Департамент по финансовому мониторингу по Западно-Казахстанской области Комитета по финансовому мониторингу Министерства финансов Республики Казахстан.</w:t>
      </w:r>
    </w:p>
    <w:bookmarkEnd w:id="13"/>
    <w:bookmarkStart w:name="z40" w:id="14"/>
    <w:p>
      <w:pPr>
        <w:spacing w:after="0"/>
        <w:ind w:left="0"/>
        <w:jc w:val="both"/>
      </w:pPr>
      <w:r>
        <w:rPr>
          <w:rFonts w:ascii="Times New Roman"/>
          <w:b w:val="false"/>
          <w:i w:val="false"/>
          <w:color w:val="000000"/>
          <w:sz w:val="28"/>
        </w:rPr>
        <w:t>
      6. Департамент по финансовому мониторингу по Жамбылской области Комитета по финансовому мониторингу Министерства финансов Республики Казахстан.</w:t>
      </w:r>
    </w:p>
    <w:bookmarkEnd w:id="14"/>
    <w:bookmarkStart w:name="z41" w:id="15"/>
    <w:p>
      <w:pPr>
        <w:spacing w:after="0"/>
        <w:ind w:left="0"/>
        <w:jc w:val="both"/>
      </w:pPr>
      <w:r>
        <w:rPr>
          <w:rFonts w:ascii="Times New Roman"/>
          <w:b w:val="false"/>
          <w:i w:val="false"/>
          <w:color w:val="000000"/>
          <w:sz w:val="28"/>
        </w:rPr>
        <w:t>
      7. Департамент по финансовому мониторингу по Карагандинской области Комитета по финансовому мониторингу Министерства финансов Республики Казахстан.</w:t>
      </w:r>
    </w:p>
    <w:bookmarkEnd w:id="15"/>
    <w:bookmarkStart w:name="z42" w:id="16"/>
    <w:p>
      <w:pPr>
        <w:spacing w:after="0"/>
        <w:ind w:left="0"/>
        <w:jc w:val="both"/>
      </w:pPr>
      <w:r>
        <w:rPr>
          <w:rFonts w:ascii="Times New Roman"/>
          <w:b w:val="false"/>
          <w:i w:val="false"/>
          <w:color w:val="000000"/>
          <w:sz w:val="28"/>
        </w:rPr>
        <w:t>
      8. Департамент по финансовому мониторингу по Костанайской области Комитета по финансовому мониторингу Министерства финансов Республики Казахстан.</w:t>
      </w:r>
    </w:p>
    <w:bookmarkEnd w:id="16"/>
    <w:bookmarkStart w:name="z43" w:id="17"/>
    <w:p>
      <w:pPr>
        <w:spacing w:after="0"/>
        <w:ind w:left="0"/>
        <w:jc w:val="both"/>
      </w:pPr>
      <w:r>
        <w:rPr>
          <w:rFonts w:ascii="Times New Roman"/>
          <w:b w:val="false"/>
          <w:i w:val="false"/>
          <w:color w:val="000000"/>
          <w:sz w:val="28"/>
        </w:rPr>
        <w:t>
      9. Департамент по финансовому мониторингу по Кызылординской области Комитета по финансовому мониторингу Министерства финансов Республики Казахстан.</w:t>
      </w:r>
    </w:p>
    <w:bookmarkEnd w:id="17"/>
    <w:bookmarkStart w:name="z44" w:id="18"/>
    <w:p>
      <w:pPr>
        <w:spacing w:after="0"/>
        <w:ind w:left="0"/>
        <w:jc w:val="both"/>
      </w:pPr>
      <w:r>
        <w:rPr>
          <w:rFonts w:ascii="Times New Roman"/>
          <w:b w:val="false"/>
          <w:i w:val="false"/>
          <w:color w:val="000000"/>
          <w:sz w:val="28"/>
        </w:rPr>
        <w:t>
      10. Департамент по финансовому мониторингу по Мангистауской области Комитета по финансовому мониторингу Министерства финансов Республики Казахстан.</w:t>
      </w:r>
    </w:p>
    <w:bookmarkEnd w:id="18"/>
    <w:bookmarkStart w:name="z45" w:id="19"/>
    <w:p>
      <w:pPr>
        <w:spacing w:after="0"/>
        <w:ind w:left="0"/>
        <w:jc w:val="both"/>
      </w:pPr>
      <w:r>
        <w:rPr>
          <w:rFonts w:ascii="Times New Roman"/>
          <w:b w:val="false"/>
          <w:i w:val="false"/>
          <w:color w:val="000000"/>
          <w:sz w:val="28"/>
        </w:rPr>
        <w:t>
      11. Департамент по финансовому мониторингу по Туркестанской области Комитета по финансовому мониторингу Министерства финансов Республики Казахстан.</w:t>
      </w:r>
    </w:p>
    <w:bookmarkEnd w:id="19"/>
    <w:bookmarkStart w:name="z46" w:id="20"/>
    <w:p>
      <w:pPr>
        <w:spacing w:after="0"/>
        <w:ind w:left="0"/>
        <w:jc w:val="both"/>
      </w:pPr>
      <w:r>
        <w:rPr>
          <w:rFonts w:ascii="Times New Roman"/>
          <w:b w:val="false"/>
          <w:i w:val="false"/>
          <w:color w:val="000000"/>
          <w:sz w:val="28"/>
        </w:rPr>
        <w:t>
      12. Департамент по финансовому мониторингу по городу Шымкент Комитета по финансовому мониторингу Министерства финансов Республики Казахстан.</w:t>
      </w:r>
    </w:p>
    <w:bookmarkEnd w:id="20"/>
    <w:bookmarkStart w:name="z47" w:id="21"/>
    <w:p>
      <w:pPr>
        <w:spacing w:after="0"/>
        <w:ind w:left="0"/>
        <w:jc w:val="both"/>
      </w:pPr>
      <w:r>
        <w:rPr>
          <w:rFonts w:ascii="Times New Roman"/>
          <w:b w:val="false"/>
          <w:i w:val="false"/>
          <w:color w:val="000000"/>
          <w:sz w:val="28"/>
        </w:rPr>
        <w:t>
      13. Департамент по финансовому мониторингу по Павлодарской области Комитета по финансовому мониторингу Министерства финансов Республики Казахстан.</w:t>
      </w:r>
    </w:p>
    <w:bookmarkEnd w:id="21"/>
    <w:bookmarkStart w:name="z48" w:id="22"/>
    <w:p>
      <w:pPr>
        <w:spacing w:after="0"/>
        <w:ind w:left="0"/>
        <w:jc w:val="both"/>
      </w:pPr>
      <w:r>
        <w:rPr>
          <w:rFonts w:ascii="Times New Roman"/>
          <w:b w:val="false"/>
          <w:i w:val="false"/>
          <w:color w:val="000000"/>
          <w:sz w:val="28"/>
        </w:rPr>
        <w:t>
      14. Департамент по финансовому мониторингу по Северо-Казахстанской области Комитета по финансовому мониторингу Министерства финансов Республики Казахстан.</w:t>
      </w:r>
    </w:p>
    <w:bookmarkEnd w:id="22"/>
    <w:bookmarkStart w:name="z49" w:id="23"/>
    <w:p>
      <w:pPr>
        <w:spacing w:after="0"/>
        <w:ind w:left="0"/>
        <w:jc w:val="both"/>
      </w:pPr>
      <w:r>
        <w:rPr>
          <w:rFonts w:ascii="Times New Roman"/>
          <w:b w:val="false"/>
          <w:i w:val="false"/>
          <w:color w:val="000000"/>
          <w:sz w:val="28"/>
        </w:rPr>
        <w:t>
      15. Департамент по финансовому мониторингу по Восточно-Казахстанской области Комитета по финансовому мониторингу Министерства финансов Республики Казахстан.</w:t>
      </w:r>
    </w:p>
    <w:bookmarkEnd w:id="23"/>
    <w:bookmarkStart w:name="z50" w:id="24"/>
    <w:p>
      <w:pPr>
        <w:spacing w:after="0"/>
        <w:ind w:left="0"/>
        <w:jc w:val="both"/>
      </w:pPr>
      <w:r>
        <w:rPr>
          <w:rFonts w:ascii="Times New Roman"/>
          <w:b w:val="false"/>
          <w:i w:val="false"/>
          <w:color w:val="000000"/>
          <w:sz w:val="28"/>
        </w:rPr>
        <w:t>
      16. Департамент по финансовому мониторингу по городу Астане Комитета по финансовому мониторингу Министерства финансов Республики Казахстан.</w:t>
      </w:r>
    </w:p>
    <w:bookmarkEnd w:id="24"/>
    <w:bookmarkStart w:name="z51" w:id="25"/>
    <w:p>
      <w:pPr>
        <w:spacing w:after="0"/>
        <w:ind w:left="0"/>
        <w:jc w:val="both"/>
      </w:pPr>
      <w:r>
        <w:rPr>
          <w:rFonts w:ascii="Times New Roman"/>
          <w:b w:val="false"/>
          <w:i w:val="false"/>
          <w:color w:val="000000"/>
          <w:sz w:val="28"/>
        </w:rPr>
        <w:t>
      17. Департамент по финансовому мониторингу по городу Алматы Комитета по финансовому мониторингу Министерства финансов Республики Казахстан.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