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2022" w14:textId="8302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 "Об утверждении Правил освобождения от налога на добавленную стоимость импорта товаров".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1326 "Об утверждении перечня налогоплательщиков, осуществляющих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56 "Об утверждении перечня лекарственных средств любых форм, изделий медицинского назначения и медицинской техники, зарегистрированных в Государственном реестре лекарственных средств, изделий медицинского назначения и медицинской техники Республики Казахстан и незарегистрированных в Государственном реестре лекарственных средств, изделий медицинского назначения и медицинской техники Республики Казахстан, импортируемых на основании заключения (разрешительного документа), выданного уполномоченным органом в области здравоохранения;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Казахстан, 2009 г., № 8, ст. 24).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2009 года № 133 "Об утверждении перечня лекарственных средств любых форм, в том числе лекарств-субстанций,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 (САПП Республики Казахстан, 2009 г., № 10, ст. 55).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321 "О внесении изменений и дополнения в постановление Правительства Республики Казахстан от 23 декабря 2008 года № 1229" (САПП Республики Казахстан, 2009 г., № 15, ст. 115).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2009 г., № 16, ст. 137).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2010 года № 824 "Об утверждении Правил освобождения от налога на добавленную стоимость импорта товаров в Евразийском экономическом союзе и внесении изменений и дополнений в постановления Правительства Республики Казахстан от 23 декабря 2008 года № 1229 и от 26 января 2009 года № 56" (САПП Республики Казахстан, 2010 г., № 49, ст. 444).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2011 года № 342 "О внесении дополнений и изменения в постановление Правительства Республики Казахстан от 26 января 2009 года № 56" (САПП Республики Казахстан, 2011 г., № 29, ст. 354).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2011 года № 549 "О внесении изменений и дополнений в постановления Правительства Республики Казахстан от 23 декабря 2008 года № 1229 и от 19 августа 2010 года № 824" (САПП Республики Казахстан, 2011 г., № 39, ст. 482).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2011 года № 739 "О внесении изменения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2011 г., № 44, ст. 589).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1707 "Об утверждении Правил возврата превышения налога на добавленную стоимость" (САПП Республики Казахстан, 2012 г., № 17, ст. 271).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2012 года № 25 "О внесении изменений в постановления Правительства Республики Казахстан от 23 декабря 2008 года № 1229 "Об утверждении Правил освобождения от налога на добавленную стоимость импорта товаров" и от 19 августа 2010 года № 824 "Об утверждении Правил освобождения от налога на добавленную стоимость импорта товаров в таможенном союзе и внесении изменений и дополнений в постановления Правительства Республики Казахстан от 23 декабря 2008 года № 1229 и от 26 января 2009 года № 56" (САПП Республики Казахстан, 2012 г., № 22, ст. 311).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397 "О внесении изменений и дополнений в постановление Правительства Республики Казахстан от 26 января 2009 года № 56 "Об утверждении перечня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Казахстан, 2012 г., № 40, ст. 538).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399 "О внесении изменений в постановление Правительства Республики Казахстан от 11 февраля 2009 года № 133 "Об утверждении перечня лекарственных средств любых форм, в том числе лекарств-субстанций,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 (САПП Республики Казахстан, 2012 г., № 40, ст. 539).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847 "Об утверждении Правил снятия показаний с приборов учета количества реализованного нестабильного конденсата по системе трубопроводов" (САПП Республики Казахстан, 2012 г., № 59, ст. 810).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849 "Об утверждении перечня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государств-членов Таможенного союза облагаются налогом на добавленную стоимость по нулевой ставке".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2012 года № 1214 "Об утверждении перечня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Таможенного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государства-члена Таможенного союза, облагаются налогом на добавленную стоимость по нулевой ставке" (САПП Республики Казахстан, 2012 г., № 71, ст. 1039).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2012 года № 1322 "О внесении изменений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2012 г., № 75-76, ст. 1095).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1668 "О внесении изменений в некоторые решения Правительства Республики Казахстан" (САПП Республики Казахстан, 2013 г., № 5, ст. 102).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июня 2013 года № 574 "О внесении изменений в некоторые решения Правительства Республики Казахстан" (САПП Республики Казахстан, 2013 г., № 36, ст. 535).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2013 года № 1297 "О внесении изменений и дополнений в некоторые решения Правительства Республики Казахстан" (САПП Республики Казахстан, 2013 г., № 68, ст. 917).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2014 года № 465 "О внесении изменений и дополнения в постановление Правительства Республики Казахстан от 30 декабря 2011 года № 1707 "Об утверждении Правил возврата превышения налога на добавленную стоимость" (САПП Республики Казахстан, 2014 г., № 33, ст. 301).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132 "О внесении изменений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2015 г., № 14, ст. 75).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342 "О внесении изменений и дополнения в постановление Правительства Республики Казахстан от 26 января 2009 года № 56 "Об утверждении перечня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Казахстан, 2015 г., № 27-28, ст. 174).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2015 года № 402 "О внесении изменений в постановление Правительства Республики Казахстан от 11 февраля 2009 года № 133 "Об утверждении перечня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 (САПП Республики Казахстан, 2015 г., № 32, ст. 205).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2016 года № 29 "О внесении изменения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2016 г., № 5-6, ст. 25).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ноября 2016 года № 736 "О внесении изменений и дополнений в некоторые решения Правительства Республики Казахстан" (САПП Республики Казахстан, 2016 г., № 59-60, ст. 385).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2017 года № 476 "О внесении изменения в постановление Правительства Республики Казахстан от 23 декабря 2008 года № 1229 "Об утверждении Правил освобождения от налога на добавленную стоимость импорта товаров" (САПП Республики Казахстан, 2017 г., № 30-31-32, ст. 234).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