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dc2" w14:textId="01ac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(САПП Республики Казахстан, 2018 г., № 19, ст. 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образовательном заказе на подготовку специалистов с высшим образованием в организациях образования, финансируемых из республиканского бюджета на 2018 – 2019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75"/>
        <w:gridCol w:w="871"/>
        <w:gridCol w:w="871"/>
        <w:gridCol w:w="871"/>
        <w:gridCol w:w="871"/>
        <w:gridCol w:w="871"/>
        <w:gridCol w:w="871"/>
        <w:gridCol w:w="708"/>
        <w:gridCol w:w="862"/>
        <w:gridCol w:w="863"/>
        <w:gridCol w:w="863"/>
        <w:gridCol w:w="863"/>
        <w:gridCol w:w="863"/>
      </w:tblGrid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 2018 года</w:t>
            </w:r>
          </w:p>
          <w:bookmarkEnd w:id="6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1382"/>
        <w:gridCol w:w="1263"/>
        <w:gridCol w:w="1502"/>
        <w:gridCol w:w="1263"/>
        <w:gridCol w:w="1263"/>
        <w:gridCol w:w="1263"/>
        <w:gridCol w:w="1504"/>
      </w:tblGrid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1685,1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образовательном заказе на подготовку специалистов с послевузовским образованием в организациях образования, финансируемых из республиканского бюджета, на 2018-2019 учебный год,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772"/>
        <w:gridCol w:w="1162"/>
        <w:gridCol w:w="1926"/>
        <w:gridCol w:w="1926"/>
        <w:gridCol w:w="1619"/>
        <w:gridCol w:w="1620"/>
      </w:tblGrid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2490"/>
        <w:gridCol w:w="1632"/>
        <w:gridCol w:w="2705"/>
        <w:gridCol w:w="2276"/>
      </w:tblGrid>
      <w:tr>
        <w:trPr>
          <w:trHeight w:val="30" w:hRule="atLeast"/>
        </w:trPr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Московского 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 Ломоносова</w:t>
            </w:r>
          </w:p>
          <w:bookmarkEnd w:id="22"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15"/>
        <w:gridCol w:w="5925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2018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