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e93e" w14:textId="277e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"Аграрная кредитная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2019 года № 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акционерному обществу "Аграрная кредитная корпорация" (далее - заемщик)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2019 - 2021 годы" бюджетный кредит в сумме 60000000000 (шестьдесят миллиардов) тенге (далее - кредит), предусмотренный по бюджетной программе 262 "Кредитование акционерного общества "Аграрная кредитная корпорация" для проведения мероприятий по поддержке субъектов агропромышленного комплекса".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целью предоставления кредита является проведение мероприятий по поддержке субъектов агропромышленного комплекса;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до 20 декабря 2019 года по ставке вознаграждения, равной 0,01 (ноль целых одна сотая) процента годовых;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кредита заемщиком начинается с даты перечисления средств администратором на счет заемщика в банке второго уровня Республики Казахстан и заканчивается 1 ноября 2019 года.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Дополнительные условия по предоставлению, погашению и обслуживанию кредита устанавливаются в кредитном договоре в соответствии с бюджетным законодательством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Сторонами кредитного договора являются Министерство финансов Республики Казахстан, Министерство сельского хозяйства Республики Казахстан и заемщик.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сельского хозяйства Республики Казахстан и Министерству финансов Республики Казахстан в установленном законодательством порядке обеспечить: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кредитного договора,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и мониторинг целевого и эффективного использования, погашения и обслуживания кредита.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