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1b5e" w14:textId="de91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2019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"Отдел полиции Енбекшильдерского района Департамента полиции Акмолинской области Министерства внутренних дел Республики Казахстан" в государственное учреждение "Отдел полиции района Биржан сал Департамента полиции Акмолинской области Министерства внутренних дел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"Отдел полиции Качирского района Департамента полиции Павлодарской области Министерства внутренних дел Республики Казахстан" в государственное учреждение "Отдел полиции района Тереңкөл Департамента полиции Павлодарской области Министерства внутренних дел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"Отдел полиции Лебяжинского района Департамента полиции Павлодарской области Министерства внутренних дел Республики Казахстан" в государственное учреждение "Отдел полиции района Аққулы Департамента полиции Павлодарской области Министерства внутренних дел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"Линейный отдел полиции на станции Актау Департамента полиции на транспорте Министерства внутренних дел Республики Казахстан" в государственное учреждение "Линейный отдел полиции на станции Мангистау Департамента полиции на транспорте Министерства внутренних дел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"Линейное Управление полиции на станции Алматы-1 Департамента полиции на транспорте Министерства внутренних дел Республики Казахстан" в государственное учреждение "Линейное Управление полиции на станции Алматы 1 Департамента полиции на транспорте Министерства внутренних дел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"Линейный отдел полиции на станции Жамбыл Департамента полиции на транспорте Министерства внутренних дел Республики Казахстан" в государственное учреждение "Линейный отдел полиции на станции Тараз Департамента полиции на транспорте Министерства внутренних дел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"Линейный отдел полиции на станции Защита Департамента полиции на транспорте Министерства внутренних дел Республики Казахстан" в государственное учреждение "Линейный отдел полиции на станции Оскемен-1 Департамента полиции на транспорте Министерства внутренних дел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"Линейный отдел полиции на станции Арысь Департамента полиции на транспорте Министерства внутренних дел Республики Казахстан" в государственное учреждение "Линейный отдел полиции на станции Арыс 1 Департамента полиции на транспорте Министерства внутренних дел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государственное учреждение "Отдел по чрезвычайным ситуациям Енбекшильдерского района Департамента по чрезвычайным ситуациям Акмолинской области" в государственное учреждение "Отдел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государственное учреждение "Отдел по чрезвычайным ситуациям Качирского района Департамента по чрезвычайным ситуациям Павлодарской области" в государственное учреждение "Отдел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государственное учреждение "Отдел по чрезвычайным ситуациям Лебяжинского района Департамента по чрезвычайным ситуациям Павлодарской области" в государственное учреждение "Отдел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государственное учреждение "Поликлиника Департамента внутренних дел города Астаны" в государственное учреждение "Поликлиника Департамента полиции города Астаны";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государственное учреждение "Госпиталь с поликлиникой Департамента внутренних дел Акмолинской области" в государственное учреждение "Госпиталь с поликлиникой Департамента полиции Акмолинской области";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государственное учреждение "Госпиталь с поликлиникой Департамента внутренних дел Актюбинской области" в государственное учреждение "Госпиталь с поликлиникой Департамента полиции Актюбинской области";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государственное учреждение "Поликлиника Департамента внутренних дел города Алматы" в государственное учреждение "Поликлиника Департамента полиции города Алматы";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государственное учреждение "Госпиталь с поликлиникой Департамента внутренних дел Алматинской области" в государственное учреждение "Госпиталь с поликлиникой Департамента полиции Алматинской области";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государственное учреждение "Госпиталь с поликлиникой Департамента внутренних дел Атырауской области" в государственное учреждение "Госпиталь с поликлиникой Департамента полиции Атырауской области";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государственное учреждение "Госпиталь с поликлиникой Департамента внутренних дел Восточно-Казахстанской области" в государственное учреждение "Госпиталь с поликлиникой Департамента полиции Восточно-Казахстанской области";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государственное учреждение "Госпиталь с поликлиникой Департамента внутренних дел Жамбылской области" в государственное учреждение "Госпиталь с поликлиникой Департамента полиции Жамбылской области";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государственное учреждение "Госпиталь с поликлиникой Департамента внутренних дел Западно-Казахстанской области" в государственное учреждение "Госпиталь с поликлиникой Департамента полиции Западно-Казахстанской области";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государственное учреждение "Госпиталь с поликлиникой Департамента внутренних дел Карагандинской области" в государственное учреждение "Госпиталь с поликлиникой Департамента полиции Карагандинской области";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государственное учреждение "Поликлиника Департамента внутренних дел Кызылординской области" в государственное учреждение "Поликлиника Департамента полиции Кызылординской области";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государственное учреждение "Госпиталь с поликлиникой Департамента внутренних дел Костанайской области" в государственное учреждение "Госпиталь с поликлиникой Департамента полиции Костанайской области";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государственное учреждение "Поликлиника Департамента внутренних дел Мангистауской области" в государственное учреждение "Поликлиника Департамента полиции Мангистауской области";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государственное учреждение "Госпиталь с поликлиникой Департамента внутренних дел Павлодарской области" в государственное учреждение "Госпиталь с поликлиникой Департамента полиции Павлодарской области";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государственное учреждение "Госпиталь с поликлиникой Департамента внутренних дел Северо-Казахстанской области" в государственное учреждение "Госпиталь с поликлиникой Департамента полиции Северо-Казахстанской области".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изменения: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– территориальных органов, находящихся в ведении Министерства и его ведомств: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31, 195, 196, 235, 246, 247, 248, 256,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Отдел полиции района Биржан сал Департамента полиции Акмолинской области Министерства внутренних дел Республики Казахстан.";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"195. Отдел полиции района Тереңкөл Департамента полиции Павлодарской области Министерства внутренних дел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Отдел полиции района Аққулы Департамента полиции Павлодарской области Министерства внутренних дел Республики Казахстан.";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"235. Линейный отдел полиции на станции Мангистау Департамента полиции на транспорте Министерства внутренних дел Республики Казахстан.";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"246. Линейное Управление полиции на станции Алматы 1 Департамента полиции на транспорте Министерства внутренних дел Республики Казахстан.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Линейный отдел полиции на станции Тараз Департамента полиции на транспорте Министерства внутренних дел Республики Казахстан.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Линейный отдел полиции на станции Оскемен-1 Департамента полиции на транспорте Министерства внутренних дел Республики Казахстан.";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"256. Линейный отдел полиции на станции Арыс 1 Департамента полиции на транспорте Министерства внутренних дел Республики Казахстан.";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Комитет по чрезвычайным ситуациям":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52, 187, 188,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Отдел по чрезвычайным ситуациям района Биржан сал Департамента по чрезвычайным ситуациям Акмолинской области Комитета по чрезвычайным ситуациям Министерства внутренних дел Республики Казахстан.";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"187. Отдел по чрезвычайным ситуациям района Тереңкөл Департамента по чрезвычайным ситуациям Павлодарской области Комитета по чрезвычайным ситуациям Министерства внутренних дел Республики Казахстан.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Отдел по чрезвычайным ситуациям района Аққулы Департамента по чрезвычайным ситуациям Павлодарской области Комитета по чрезвычайным ситуациям Министерства внутренних дел Республики Казахстан.";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внутренних дел Республики Казахстан и его ведомств: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 внутренних дел Республики Казахстан":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27, 28, 29, 30, 31, 32, 33, 34, 35, 36, 37, 38, 39, 40 и 41,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Поликлиника Департамента полиции города Астаны.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Госпиталь с поликлиникой Департамента полиции Акмолинской области.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Госпиталь с поликлиникой Департамента полиции Актюбинской области.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Поликлиника Департамента полиции города Алматы.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Госпиталь с поликлиникой Департамента полиции Алматинской области.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Госпиталь с поликлиникой Департамента полиции Атырауской области.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Госпиталь с поликлиникой Департамента полиции Восточно-Казахстанской области.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Госпиталь с поликлиникой Департамента полиции Жамбылской области.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Госпиталь с поликлиникой Департамента полиции Западно-Казахстанской области.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Госпиталь с поликлиникой Департамента полиции Карагандинской области.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Поликлиника Департамента полиции Кызылординской области.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Госпиталь с поликлиникой Департамента полиции Костанайской области.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Поликлиника Департамента полиции Мангистауской области.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Госпиталь с поликлиникой Департамента полиции Павлодарской области.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Госпиталь с поликлиникой Департамента полиции Северо-Казахстанской области.".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служебного пользования.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