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2758" w14:textId="db72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2019 года № 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 имущество в коммунальную собственность областей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- имущество).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Комитетом по делам строительства и жилищно-коммунального хозяйства Министерства индустрии и инфраструктурного развития Республики Казахстан и акиматами областей в установленном законодательством порядке осуществить необходимые организационные мероприятия по приему-передаче имущества.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2019 года № 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из республиканской собственности с баланса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 в коммунальную собственность областей по обоснованию инвестиций для систем теплоснабжения городов: Зыряновск, Уральск и проведению централизованного технического обследования системы теплоснабжения города Семей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6538"/>
        <w:gridCol w:w="1944"/>
        <w:gridCol w:w="603"/>
        <w:gridCol w:w="1274"/>
      </w:tblGrid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документации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документа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экземпляров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листов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инвестиций "Обоснование инвестиций для системы теплоснабжения города Зыряновск"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Приложение. Гидравлический расчет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 территорий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1.1</w:t>
            </w:r>
          </w:p>
          <w:bookmarkEnd w:id="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1.2</w:t>
            </w:r>
          </w:p>
          <w:bookmarkEnd w:id="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2.1</w:t>
            </w:r>
          </w:p>
          <w:bookmarkEnd w:id="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2.2</w:t>
            </w:r>
          </w:p>
          <w:bookmarkEnd w:id="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3.1</w:t>
            </w:r>
          </w:p>
          <w:bookmarkEnd w:id="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3.2</w:t>
            </w:r>
          </w:p>
          <w:bookmarkEnd w:id="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 (спецификации)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Прайс-листы. Основной вариант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Прайс-листы. Альтернативный вариант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1.1.20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государственной экспертизы № 06-0201/17 от 7 ноября 2017 года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"Обоснование инвестиций для системы теплоснабжения города Уральск"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</w:t>
            </w:r>
          </w:p>
          <w:bookmarkEnd w:id="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(гидравлический расчет на тепловые сети от котельных)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</w:t>
            </w:r>
          </w:p>
          <w:bookmarkEnd w:id="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(гидравлический расчет на существующие, перспективные тепловые сети)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</w:t>
            </w:r>
          </w:p>
          <w:bookmarkEnd w:id="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 территории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2.1.10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2018 год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</w:t>
            </w:r>
          </w:p>
          <w:bookmarkEnd w:id="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2019 год (книга № 1)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</w:t>
            </w:r>
          </w:p>
          <w:bookmarkEnd w:id="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2019 год (книга № 2)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</w:t>
            </w:r>
          </w:p>
          <w:bookmarkEnd w:id="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2020 год (книга № 1)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</w:t>
            </w:r>
          </w:p>
          <w:bookmarkEnd w:id="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2020 год (книга № 2)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</w:t>
            </w:r>
          </w:p>
          <w:bookmarkEnd w:id="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2021 год (книга № 1)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</w:t>
            </w:r>
          </w:p>
          <w:bookmarkEnd w:id="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2021 год. (книга № 2)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</w:t>
            </w:r>
          </w:p>
          <w:bookmarkEnd w:id="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2021 год (книга № 3)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</w:t>
            </w:r>
          </w:p>
          <w:bookmarkEnd w:id="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2.1.20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2022 год (книга № 1)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</w:t>
            </w:r>
          </w:p>
          <w:bookmarkEnd w:id="2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2022 год (книга № 2)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</w:t>
            </w:r>
          </w:p>
          <w:bookmarkEnd w:id="2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2023 год (книга № 1)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6</w:t>
            </w:r>
          </w:p>
          <w:bookmarkEnd w:id="2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2023 год (книга № 2)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6</w:t>
            </w:r>
          </w:p>
          <w:bookmarkEnd w:id="2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2024 год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7</w:t>
            </w:r>
          </w:p>
          <w:bookmarkEnd w:id="2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2025 год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8</w:t>
            </w:r>
          </w:p>
          <w:bookmarkEnd w:id="2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2026 год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9</w:t>
            </w:r>
          </w:p>
          <w:bookmarkEnd w:id="2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2027 год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10</w:t>
            </w:r>
          </w:p>
          <w:bookmarkEnd w:id="2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2028 год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11</w:t>
            </w:r>
          </w:p>
          <w:bookmarkEnd w:id="3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2029 год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12</w:t>
            </w:r>
          </w:p>
          <w:bookmarkEnd w:id="3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2.1.30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ресурсный сметный расчет на 2030 год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13</w:t>
            </w:r>
          </w:p>
          <w:bookmarkEnd w:id="3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 по реконструкции тепловых сетей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 по реконструкции котельных и тепловых сетей от котельных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</w:t>
            </w:r>
          </w:p>
          <w:bookmarkEnd w:id="3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Ведомости объемов работ по реконструкции тепловых опорных и центральных пунктов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</w:t>
            </w:r>
          </w:p>
          <w:bookmarkEnd w:id="3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 по перспективным тепловым сетям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</w:t>
            </w:r>
          </w:p>
          <w:bookmarkEnd w:id="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вариант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вариант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государственной экспертизы № 09-0170/17 от 8 ноября 2017 года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техническое обследование систем теплоснабжения города Семей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Окончательный отчет по проведению централизованного технического обследования котельных установок мощностью до 100 Гкал/час в городе Семей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окончательному отчету по проведению централизованного технического обследования котельных установок мощностью до 100 Гкал/час в городе Семей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окончательному отчету по проведению централизованного технического обследования котельных установок мощностью до 100 Гкал/час в городе Семей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окончательному отчету по проведению централизованного технического обследования котельных установок мощностью до 100 Гкал/час в городе Семей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окончательному отчету по проведению централизованного технического обследования котельных установок мощностью до 100 Гкал/час в городе Семей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энергетической экспертизы технического обследования котельных установок мощностью до 100 Гкал/час города Семей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Окончательный отчет по проведению централизованного технического обследования сетей теплоснабжения в городе Семей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окончательному отчету по проведению централизованного технического обследования сетей теплоснабжения в городе Семей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окончательному отчету по проведению централизованного технического обследования сетей теплоснабжения в городе Семей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3.1.10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 к окончательному отчету по проведению централизованного технического обследования сетей теплоснабжения в городе Семей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 к окончательному отчету по проведению централизованного технического обследования сетей теплоснабжения в городе Семей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5 к окончательному отчету по проведению централизованного технического обследования сетей теплоснабжения в городе Семей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6 к окончательному отчету по проведению централизованного технического обследования сетей теплоснабжения в городе Семей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энергетической экспертизы технического обследования сетей теплоснабжения города Семей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