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33788" w14:textId="31337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3 мая 2018 года № 236 "О подписании Соглашения о судоходстве"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24 января 2019 года № 10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 мая 2018 года № 236 "О подписании Соглашения о судоходстве"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Уполномочить Министра индустрии и инфраструктурного развития Республики Казахстан Касымбека Жениса Махмудулы подписать от имени Правительства Республики Казахстан Соглашение о судоходстве, разрешив вносить изменения и дополнения, не имеющие принципиального характера.".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