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fe4b" w14:textId="15df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и переименовании некоторых республиканских государственных предприятий, находящихся в ведении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2019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статьями 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 установленном законодательством порядке республиканские государственные казенные предприятия "Детский клинический санаторий "Алатау" и "Республиканский детский реабилитационный центр "Балбулак", находящиеся в ведении Министерства здравоохранения Республики Казахстан, путем преобразования в республиканские государственные предприятия на праве хозяйственного ведения "Детский клинический санаторий "Алатау" и "Республиканский детский реабилитационный центр "Балбулак" Министерства здравоохранения Республики Казахстан (далее - предприятия) с введением наблюдательного совета.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предприятий Министерство здравоохранения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предприятий осуществление деятельности в области здравоохранения.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 республиканское государственное предприятие на праве хозяйственного ведения "Республиканский центр санитарной авиации" Министерства здравоохранения Республики Казахстан в республиканское государственное предприятие на праве хозяйственного ведения "Национальный координационный центр экстренной медицины" Министерства здравоохранения Республики Казахстан (далее - центр) и ввести наблюдательный совет.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в установленном законодательством порядке: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уставы предприятий и центра;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предприятий и центра в органах юстиции;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41), следующие изменения и дополнения: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Государственные предприятия на праве хозяйственного ведения":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13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Национальный координационный центр экстренной медицины";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28, 29,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Детский клинический санаторий "Алатау"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Республиканский детский реабилитационный центр "Балбулак"";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Казенные предприятия":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</w:t>
      </w:r>
      <w:r>
        <w:rPr>
          <w:rFonts w:ascii="Times New Roman"/>
          <w:b w:val="false"/>
          <w:i w:val="false"/>
          <w:color w:val="000000"/>
          <w:sz w:val="28"/>
        </w:rPr>
        <w:t>номера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исключить.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