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db4" w14:textId="9671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2019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5 июля 2004 года "О связи"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 (САПП Республики Казахстан, 2004 г., № 33, ст. 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8, исключить.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