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9e59" w14:textId="2bf9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мая 2015 года № 393 "Об утверждении Плана совместных действий Правительства Республики Казахстан и Национального Банка Республики Казахстан по созданию и развитию Международного финансового центра "Астана" на долгосрочную перспективу"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2019 года № 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мая 2015 года № 393 "Об утверждении Плана совместных действий Правительства Республики Казахстан и Национального Банка Республики Казахстан по созданию и развитию Международного финансового центра "Астана" на долгосрочную перспективу"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совместных действий Правительства Республики Казахстан и Национального Банка Республики Казахстан по созданию и развитию Международного финансового центра "Астана" на долгосрочную перспективу,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2.5.1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шестой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активизации рынка капитала также актуально рассмотрение возможности создания и локализации на базе МФЦА Фонда прямых инвестиций в несырьевой сектор, осуществляющего деятельность на принципе соинвестирования, как одного из эффективных инструментов для привлечения независимых фондов и крупных иностранных инвесторов.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Фонда прямых инвестиций в несырьевой сектор на базе МФЦА с использованием английского права повысит его эффективность и обеспечит уверенность инвесторов.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свою очередь Фонд прямых инвестиций в несырьевой сектор будет нацелен на инвестирование в крупные и прорывные проекты в несырьевых секторах с обязательным условием со-финансирования.";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"План мероприятий по реализации Плана совместных действий Правительства Республики Казахстан и Национального Банка Республики Казахстан по созданию и развитию Международного финансового центра "Астана" на долгосрочную перспективу":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5, 6 и 8, исключить;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18,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2861"/>
        <w:gridCol w:w="742"/>
        <w:gridCol w:w="211"/>
        <w:gridCol w:w="7746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крупных международных участников рынка финансовых технологий (стартап-акселераторов, венчурных фондов, финансовых институтов и технологических компаний)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меморандум, договор, соглашение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 МИК, МИИР, АО "НК KAZAKH INVEST" (по согласованию)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24, 26 и 28, исключить;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32,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2692"/>
        <w:gridCol w:w="1009"/>
        <w:gridCol w:w="3244"/>
        <w:gridCol w:w="3790"/>
      </w:tblGrid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Министерством финансов Республики Казахстан государственных исламских ценных бумаг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эмиссия ценных бумаг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АО "Администрация МФЦА" (по согласованию)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38-1, следующего содержания: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1412"/>
        <w:gridCol w:w="529"/>
        <w:gridCol w:w="3366"/>
        <w:gridCol w:w="5682"/>
      </w:tblGrid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выпуска исламских ценных бумаг на Бирже МФЦА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МФ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2019 -2020 гг.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 "Биржа МФЦА" (по согласованию), АО "НУХ "КазАгро" (по согласованию), АО "НУХ "Байтерек" (по согласованию)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50,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3658"/>
        <w:gridCol w:w="3889"/>
        <w:gridCol w:w="366"/>
        <w:gridCol w:w="3105"/>
      </w:tblGrid>
      <w:tr>
        <w:trPr>
          <w:trHeight w:val="30" w:hRule="atLeast"/>
        </w:trPr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продвижению МФЦА как финансового хаба: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содействие в инвестиционной привлекательности МФЦА за рубежом;</w:t>
            </w:r>
          </w:p>
          <w:bookmarkEnd w:id="20"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круглые столы, пресс туры, роуд-шоу, участие в конференциях, работа со СМИ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согласованию), 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реализация совместных мероприятий с МИД РК по развитию и продвижению МФЦА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МФ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согласованию), МИД</w:t>
            </w:r>
          </w:p>
        </w:tc>
      </w:tr>
    </w:tbl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66,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3456"/>
        <w:gridCol w:w="797"/>
        <w:gridCol w:w="2342"/>
        <w:gridCol w:w="4469"/>
      </w:tblGrid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целесообразности создания независимого надзорного органа в области бухгалтерского учета и аудита на базе МФЦА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МФ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4"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согласованию), МФ, НБ (по согласованию)</w:t>
            </w:r>
          </w:p>
        </w:tc>
      </w:tr>
    </w:tbl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67-1, 67-2, 67-3, 67-4, 67-5, 67-6, 67-7, 67-8 и 67-9, следующего содержания: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3578"/>
        <w:gridCol w:w="4023"/>
        <w:gridCol w:w="641"/>
        <w:gridCol w:w="3461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67-1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благоприятных условий для локализации иностранных специалистов по принципу "одного окна", включая содействие в оформлении документов, регистрации и учете транспортных средств, поиске жилья и взаимодействии с социальными институтами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совместный приказ МФЦА и МВД "Об утверждении Регламента взаимодействия АО "Администрация международного финансового центра "Астана" с Министерством внутренних дел Республики Казахстан по вопросам организации деятельности Экспат Центра МФЦА, утвержденный Управляющим МФЦА от 03.11.2018 № 27 и Министром внутренних дел РК от 07.11.2017 № 736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8"/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согласованию), МВД, МИК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67-2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применения права МФЦА, юрисдикции суда МФЦА и Международного арбитражного центра МФЦА при коммерческих сделках в рамках действующего законодательства Республики Казахстан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9"/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согласованию), МФ, Суд МФЦА (по согласованию), Международный арбитражный центр МФЦА (по согласованию)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67-3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Активное сотрудничество и продвижение инвестиционных возможностей площадки МФЦА, в том числе проведение информационно-разъяснительной работы для привлечения инвестиций путем использования инфраструктуры и инструментов МФЦА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МНЭ, "Самрук-Казына" (по согласованию), АО "НК "KAZAKH INVEST" (по согласованию), АО "НУХ "КазАгро", АО "НУХ "Байтерек" (по согласованию), АО "Администрация МФЦА" (по согласованию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67-4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информационной работы по освещению и продвижению деятельности МФЦА в отечественном информационном пространстве и за рубежом в электронных, печатных СМИ и на телевидении в рамках единого медиа-плана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  <w:bookmarkEnd w:id="30"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МИД, АО "Администрация МФЦА" (по согласованию)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67-5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инвестиций посредством создания Фонда прямых инвестиций в несырьевой сектор, осуществляющего деятельность на принципе соинвестирования, и локализация его на территории МФЦА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2019 года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МНЭ, АО "НК KAZAKH INVEST" (по согласованию), АО "Администрация МФЦА" (по согласованию)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67-6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Активное сотрудничество и проработка процесса взаимодействия МФЦА с Агентством Республики Казахстан по делам государственной службы и противодействию коррупции в рамках проекта "Protecting business and investments" по вопросам защиты и поддержки инвесторов и предпринимателей 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меморандум, соглашение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согласованию), АО "Администрация МФЦА" (по согласованию)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67-7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англоязычной версии веб-приложения, предназначенного для получения налогоплательщиком электронных налоговых услуг и исполнения им налоговых обязательств, в соответствии с налоговым законодательством Республики Казахстан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(протокол) ввода в эксплуатацию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АО "Администрация МФЦА" (по согласованию)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67-8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и/или дополнений в формы налоговой отчетности по корпоративному подоходному налогу, другим налогам и обязательным платежам в бюджет, а также разработка иных форм налоговой отчетности при необходимости с целью отражения налоговых льгот, предусмотренных статьей 6 Конституционного закона Республики Казахстан "О Международном финансовом центре "Астана"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по КПН, Правила составления налоговой отчетности "Декларация по корпоративному подоходному налогу (ф.100.00)", иные формы налоговой отчетности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АО "Администрация МФЦА" (по согласованию)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67-9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МФЦА фу нкционирования услуг, предоставляемых органами государственных доходов по принципу "одного окна"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командировании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2019 года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АО "Администрация МФЦА" (по согласованию)</w:t>
            </w:r>
          </w:p>
        </w:tc>
      </w:tr>
    </w:tbl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68,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7067"/>
        <w:gridCol w:w="308"/>
        <w:gridCol w:w="905"/>
        <w:gridCol w:w="3542"/>
      </w:tblGrid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сдаче в аренду с 1 января 2019 года павильонов С-3 и С-4 на территории международной специализированной выставки ЭКСПО-2017 для размещения МФЦА, в т.ч. его органов, организаций, участников и партнеров, с освобождением от арендной платы на срок до 2 лет с даты подписания соответствующего договора аренды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МФ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2019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"Астана ЭКСПО - 2017" (по согласованию), МНЭ, МФ, АО "Администрация МФЦА" (по согласованию)</w:t>
            </w:r>
          </w:p>
        </w:tc>
      </w:tr>
    </w:tbl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69, исключить;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72,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9205"/>
        <w:gridCol w:w="499"/>
        <w:gridCol w:w="221"/>
        <w:gridCol w:w="1600"/>
      </w:tblGrid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специализированного образовательного фонда на базе Бюро Непрерывного Профессионального Развития с целью ежегодного выделения средств для финансирования условных грантов на обучение и сдачу экзаменов по международным программам сертификации (например, CFA, FRM, АССА, CIA, и другие)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МФ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МФЦА" (по согласованию)</w:t>
            </w:r>
          </w:p>
        </w:tc>
      </w:tr>
    </w:tbl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78, изложить в следующей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2308"/>
        <w:gridCol w:w="249"/>
        <w:gridCol w:w="735"/>
        <w:gridCol w:w="8621"/>
      </w:tblGrid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единого итогового отчета по реализации Плана действий и приложенного к нему Плана мероприятий (консолидация всех отчетов от заинтересованных государственных органов и организаций каждые полгода) для представления его в Правительство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 и 1 сентября ежегодно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АО "Администрация МФЦА" (по согласованию), НБ (по согласованию), МНЭ, МИИР, МИД, МВД, МОН, МЭ, МИК, акимат города Астаны, КНБ (по согласованию), АО "ФНБ "Самрук-Казына" (по согласованию), АО "НУХ "Байтерек" (по согласованию), АО "НУХ "КазАгро" (по согласованию), АО "НК "Астана ЭКСПО-2017" (по согласованию), АО "ФРП "ДАМУ" (по согласованию)</w:t>
            </w:r>
          </w:p>
        </w:tc>
      </w:tr>
    </w:tbl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 и сокращений изложить в следующей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"Правительство - Правительство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 - Верховный Суд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КНБ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МИИР - Министерство индустрии и инфраструктурного развития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НБ -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МНЭ - Министерство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МЭ - Министерство энергетики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МИК - Министерство информации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АО ФРП "Даму" - акционерное общество Фонд развития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"Даму"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АО "НУХ "Байтерек" - акционерное общество "Национальный управляющий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холдинг "Байтерек"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АО "НУХ "КазАгро" - акционерное общество "Национальный управляющий холдинг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"КазАгро"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АО "ФНБ "Самрук-Казына" - акционерное общество "Фонд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благосостояния "Самрук-Казына"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АО "НК "Астана ЭКСПО - 2017" - акционерное общество "Национальная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"Астана ЭКСПО - 2017"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АО "НК KAZAKH INVEST" - акционерное общество "Национальная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"KAZAKH INVEST"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МФЦА - Международный финансовый центр "Астана"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АО "Администрация МФЦА" - акционерное общество "Администрация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Международного финансового центра "Астана"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МАЦ МФЦА - Международный арбитражный центр Международного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центра "Астана"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ЧК "Биржа МФЦА" - частная компания "Биржа Международного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центра "Астана"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АОО "Назарбаев Университет" - автономная организация образования "Назарбаев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Университет"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ЕНПФ - единый накопительный пенсионный 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УК - управляющая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ОУП - офис управления проектом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ПИФ - паевой инвестиционный 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КПЭ - ключевые показатели 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ЭСМИ - электронные средства массовой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ОЭСР - Организация экономического сотрудничества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акимат г. Астаны - акимат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МСБ - малый средний 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СМИ - средства массовой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АССА - Association of Chartered Certified Accountants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AML - Anti Money Laundering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CAIA - Chartered Alternative Investment Analyst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CFA - Chartered Financial Analyst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CIMA - Chartered Institute of Management Accountants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CIMA (IMCA) - Certified Investment Management Analyst (Investment Management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Consultants Association)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ETF - Exchange Traded Fund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FATCA - Foreign Account Tax Compliance Act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FRM - Financial Risk Manager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GDN - Global Depositary Note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GDR - Global Depositary Receipt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IFQ - Islamic Finance Qualification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IMCA - Investment Management Consultants Association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IPO - Initial Public Offering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KYC - Know Your Customer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SPO - Secondary Public Offering".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