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5a17" w14:textId="df45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Дорожной карты по проведению Года молодежи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2019 года № 27.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пункта 94 Общенационального плана мероприятий по реализации Послания Главы государства народу Казахстана от 5 октября 2018 года "Рост благосостояния казахстанцев: повышение доходов и качества жизни",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2018 года № 772,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Дорожную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Года молодежи (далее - Дорожная карта).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органам, акиматам областей, городов Астаны, Алматы, Шымкента и организациям (по согласованию), ответственным за исполнение Дорожной карты: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необходимые меры по реализации Дорожной карты;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позднее 25 числа последнего месяца полугодия представлять информацию о ходе реализации Дорожной карты в Министерство информации и общественного развития Республики Казахстан.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02.04.2019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информации и общественного развития Республики Казахстан не позднее 10 числа месяца, следующего за отчетным полугодием, обеспечить представление в Правительство Республики Казахстан информации о ходе реализации Дорожной карты.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02.04.2019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общественного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2019 года № 27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Дорожная карта по проведению Года молодежи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Дорожная карта в редакции постановления Правительства РК от 02.04.2019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14.11.2019 </w:t>
      </w:r>
      <w:r>
        <w:rPr>
          <w:rFonts w:ascii="Times New Roman"/>
          <w:b w:val="false"/>
          <w:i w:val="false"/>
          <w:color w:val="ff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22.04.2020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1012"/>
        <w:gridCol w:w="1012"/>
        <w:gridCol w:w="2828"/>
        <w:gridCol w:w="1012"/>
        <w:gridCol w:w="2962"/>
        <w:gridCol w:w="1013"/>
        <w:gridCol w:w="1013"/>
      </w:tblGrid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за исполнение (реализацию)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Предполагаемые расходы, тыс. тг.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Ожидаемый результат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3007"/>
        <w:gridCol w:w="1853"/>
        <w:gridCol w:w="1447"/>
        <w:gridCol w:w="1264"/>
        <w:gridCol w:w="2077"/>
        <w:gridCol w:w="923"/>
        <w:gridCol w:w="1132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ОПОРНЫЕ МЕРОПРИЯТИЯ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торжественного открытия Года молодежи в городе Астане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церемония открытия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МОР, акиматы городов Астаны, Алматы и Шымкента, областей, партия "Нұр Отан"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"Реализация государственной молодежной и семейной политики"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- 500 человек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республиканского образовательного молодежного лагеря "ZEREN 2019"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сертификатов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июль-август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обученных не менее - 600 человек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22.04.2020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239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форума Казахстанско-Российского молодежного сотрудничества (город Костанай)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квартал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-5000 человек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форума АНК "Синергия молодежи"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- 500 человек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заседания Совета по молодежной политике при Президенте Республики Казахстан в рамках закрытия Года молодежи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итогов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НОВЫЕ ИНИЦИАТИВЫ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 по вопросам обеспечения молодежи, в том числе работающей, жильем: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строительства не менее одной тысячи арендных квартир на три города (Нур-Султан, Алматы, Шымкент) ежегодно для работающей молодежи (молодых специалистов), перераспределив на эти цели объем финансирования, предусмотренный в рамках Государственной программы жилищного строительства "Нұрлы жер" на 2017 - 2021 годы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МИОР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bookmarkEnd w:id="24"/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2019 - 2021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21 600 000 тыс. тенге</w:t>
            </w:r>
          </w:p>
          <w:bookmarkEnd w:id="26"/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финансирование из РБ - 15 000 000 тыс. тенге, в рамках предусмотренных средств - 6 600 000 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молодежи жильем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мер стимулирования предприятий и работодателей, направленных на предоставление жилья (беспроцентной ссуды на первоначальный взнос для приобретения жилья по льготным ипотечным программам) молодым специалистам, их социальную и трудовую адаптацию в рамках системы корпоративной социальной ответственности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bookmarkEnd w:id="28"/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bookmarkEnd w:id="29"/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2019 - 2021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молодежи жильем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 по вопросам трудовой занятости молодежи: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национального проекта "Жастар - Ел тірегі", включающего в себя проекты:</w:t>
            </w:r>
          </w:p>
          <w:bookmarkEnd w:id="31"/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"Жас Кәсіпкер" - по развитию молодежного предпринимательства,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"Жас маман" - подготовка квалифицированных специалистов по принципу "100/200"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Государственную программу развития продуктивной занятости и массового предпринимательства на 2017 - 2021 годы "Еңбек"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МИОР, МНЭ, МСХ, МОН, МФ, МИИР, акиматы городов Нур-Султана, Алматы и Шымкента, областей,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молодежи, охваченной проектом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основам предпринимательства молодежи в рамках проекта "Бастау Бизнес"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сертификатов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НПП "Атамекен" (по согласованию), акиматы городов Нур-Султана, Алматы и Шымкента,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2019 - 2021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4 500 000 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предпринимательской деятельности 60 тыс. молодых людей в течение трех лет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студентов ВУЗов и ТиПО основам предпринимательства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программа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МТСЗН, НПП "Атамекен" (по согласованию), акиматы городов Нур-Султана, Алматы и Шымкента, областей, ВУЗы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2019 - 2021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предпринимательской деятельности 180 тыс. молодых людей в течение трех лет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для молодых предпринимателей в рамках Программы Дорожная карта бизнеса - 2020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МТСЗН, акиматы городов Нур-Султана, Алматы и Шымкента,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2019 - 2021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1 800 000 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в предпринимательство 600 молодых людей в течение трех лет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молодежи для реализации новых бизнес идей в рамках Государственной программы развития продуктивной занятости и массового предпринимательства на 2017 - 2021 годы "Еңбек"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МИИР, НПП "Атамекен" (по согласованию), акиматы городов Нур-Султана, Алматы и Шымкента,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2019 - 2021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в предпринимательство 30 тыс. молодых людей в течение трех лет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микрокредитования городской и сельской молодежи в рамках Государственной программы развития продуктивной занятости и массового предпринимательства на 2017 - 2021 годы "Еңбек"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микрокредитов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МСХ, МТСЗН, акиматы городов Нур-Султана, Алматы и Шымкента,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2019 - 2021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162 210 393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15 000 микрокредитов для молодежи в течение трех лет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молодежного стартап движения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МНЭ,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разработанных стартап проектов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проекта "Найди себя", направленного на проведение профориентации молодых казахстанцев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"Найди себя"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МОН, МИОР, акиматы городов Нур-Султана, Алматы и Шымкента,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 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молодежи, охваченной проектом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 по вопросам развития образования и волонтерства: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20 ВУЗов и 180 колледжей в рамках проекта "Жас маман" по принципу "100/200", предусматривающего:</w:t>
            </w:r>
          </w:p>
          <w:bookmarkEnd w:id="35"/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оснащение материально-технической базы на основе лизинга;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привлечение иностранных специалистов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МТСЗН, МНЭ, НПП "Атамекен", АО "БРК-Лизинг"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2019 - 2021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57 859 496 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свыше 200 тысяч специалистов по новым стандартам за три года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по проведению онлайн обучения для студентов ВУЗов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городов Нур-Султана, Алматы и Шымкента,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2019 - 2021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онлайн обучением 150 тыс. студентов ВУЗов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участников молодежной практики в рамках Государственной программы развития продуктивной занятости и массового предпринимательства на 2017 - 2021 годы "Еңбек"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акиматы городов Нур-Султана, Алматы и Шымкента,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2019 - 2021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11 362 500 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участников - 30 тыс. чел.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специальностей и повышение размеров единовременного пособия с 70 МРП до 100 МРП для специалистов, прибывших для работы и проживания в сельские населенные пункты по программе "С дипломом - в село!"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акиматы, городов Нур-Султана, Алматы и Шымкента,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2019 - 2021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1 200 000 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 программы "С дипломом - в село!" с охватом 15 тыс. молодежи в течение трех лет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ежегодно на 1% показателя незанятой, необучаемой и не повышающей квалификации молодежи (NEET)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стратегический план МИОР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МОН, МНЭ, акиматы городов Нур-Султана, Алматы и Шымкента,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доли NEET на 1% ежегодно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ВУЗов и колледжей страны к платформе открытого Университета (Open U)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МСХ, МЗ, МКС, МИИР, акиматы городов Нур-Султана, Алматы и Шымкента, областей, ВУЗы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2019 - 2021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доли молодежи, пользующейся дистанционным обучением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размера стипендии на 30% студентам ВУЗов, занимающихся волонтерской деятельностью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2019 - 2021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7 200 000 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доли населения, уделяющего время волонтерству (50 тыс. студентов)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грантового финансирования фундаментальных и прикладных исследований молодых ученых на 3 млрд. тенге ежегодно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МСХ, МЗ, МКС, МИИР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2020 - 2021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6 000 000 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доли молодых ученых в составе научных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 по вопросам развития социальной активности молодежи: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во всех регионах страны опыта города Нур-Султан по развитию зеленой экосистемы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мероприятий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акиматы, городов Нур-Султана, Алматы, Шымкента,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2019 - 2021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площади зеленых насаждений, удовлетворенности граждан благоустройством и состоянием экологии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на основе движения "Жасыл Ел" общенационального проекта "Зеленый город-Зеленое село"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общенациональный проект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городов Нур-Султана, Алматы и Шымкента,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9 256 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 МБ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занятости молодежи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выделения квоты для участия молодежи в проектах строительных компаний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МИИР, МНЭ, акиматы городов Нур-Султана, Алматы, Шымкента, областей, ВУЗы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2019 - 2021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занятой молодежи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программы военно-патриотического воспитания до 2025 года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военно-патриотического воспитания до 2025 года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МОН, МИОР, акиматы городов Нур-Султана, Алматы, Шымкента,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учащейся молодежи призывного возраста военно-патриотическим воспитанием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включения раздела по волонтерской деятельности в содержание цикла общеобразовательных дисциплин (Community Service) ВУЗов страны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программы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МСХ, МЗ, МКС, МИИР, МИОР, ВУЗы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2019 - 2021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населения, уделяющего время волонтерству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проектов в области воспитания социальной ответственности и экологической культуры среди молодежи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городов Нур-Султана, Алматы, Шымкента,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 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НПО, выполняющих социальные и экологические проекты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организации молодежного туризма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акиматы городов Нур-Султана, Алматы, Шымкента,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2019 - 2021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востребованности внутреннего туризма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открытия Академии литературы для поддержки творчества молодых писателей Казахстана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новых инструментов информационно-маркетинговой стратегии продвижения и позиционирования национального бренда Казахстана на мировой арене с привлечением перспективных представителей молодежной медиа-среды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позиционирование национального туристского бренда на международном туристском рынке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мер по открытию центров беркутчи в регионах страны в целях развития древнего искусства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акиматы городов Нур-Султана, Алматы и Шымкента,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популяризация вида спорта - охота с ловчими птицами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развитию спортивных клубов для молодежи, предусматривающих бесплатные мастер-классы по самообороне, джиу-джитсу и другие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спортивных клубов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акиматы городов Нур-Султана, Алматы и Шымкента,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 организация бесплатных показательных выступлений по видам спорта, 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 по вопросам поддержки молодой семьи, здоровья и социальной инклюзивности: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Возобновление практики проведения региональных молодежных чемпионатов и студенческих универсиад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молодежные чемпионаты и студенческие универсиады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Нур-Султана, Алматы и Шымкента,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2019 - 2021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молодежи, занимающейся спортом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ГРАНТОВАЯ ПОДДЕРЖКА НЕПРАВИТЕЛЬСТВЕННЫХ ОРГАНИЗАЦИЙ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 поддержке локальных молодежных инициатив, направленных на улучшение среды обитания (урбанистика) и развитие местных сообществ (на уровне городов и сел)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сборника лучших практик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городов Нур-Султана, Алматы и Шымкента,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свыше 50 творческих коллективов, молодежных волонтерских организаций, групп молодых людей с активной гражданской позицией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мероприятий, направленных на профилактику суицидального поведения среди молодежи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городов Нур-Султана, Алматы и Шымкента,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2019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тенге, в 2020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18 710 тыс.тенге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молодежи мероприятиями 500 человек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фестиваля-выставки инновационных проектов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фестиваля-выставки инновационных проектов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2019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24 563 тыс. 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2020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 тыс.тенге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007 "Реализация государственной молодежной и семейной политики"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не менее 500 человек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внутреннего молодежного туризма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 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007 "Реализация государственной молодежной и семейной политики"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100 человек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обучающей программы новым подходам в социальном проектировании, gr, фандрайзинге, социальных коммуникациях, образовательные курсы по регионам страны с финалом в городе Нур-Султане и проведением конференции лидеров молодежных НПО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сертификатов участникам программы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 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007 "Реализация государственной молодежной и семейной политики"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профессионализация свыше 100 лидеров молодежных НПО и социальных предпринимателей, позиционирование перспективности неправительственного сектора, направление активности молодых людей в продуктивное русло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Центров ресурсной поддержки семьи при семейных судах "Бақытты отбасы" в целях оказания психологической помощи супругам, инициирующим развод, на протяжении времени, предоставленного для примирения в целях снижения уровня разводов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 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007 "Реализация государственной молодежной и семейной политики"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мероприятий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комплекса социальных проектов по оказанию семейных консультаций, направленных на укрепление института семьи и продвижение семейных ценностей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326 909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социальных проектов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комплексного проекта "Правозащитник" с созданием единого call-центра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охваченной молодежи 5000 человек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органов молодежного самоуправления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2019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2020 году 26 986 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007 "Реализация государственной молодежной и семейной политики"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обученной молодежи не менее 500 человек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малых грантов для поддержки волонтерских инициатив, в том числе создание базы молодых волонтеров в целях оказания помощи инвалидам, пожилым людям, сиротам, одиноким и бездомным, создание общереспубликанского волонтерского движения "Студенческая инициатива", реализация проекта "Ашық жүрек"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слет волонтеров, сборник лучших волонтерских практик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II-III квартал 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007 "Реализация государственной молодежной и семейной политики"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молодежи, охваченной проектом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14.11.2019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850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скаутского слета "Ұлы дала мұрасы"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мероприятия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 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007 "Реализация государственной молодежной и семейной политики"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350 человек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республиканского проекта "Жастар керуені"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квартал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203 545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500 человек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"Молодежный кадровый резерв", направленного на обучение молодежи, владеющей организаторскими навыками и лидерскими качествами, а также руководителей молодежных организаций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50 человек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 по военно-патриотическому воспитанию молодежи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2019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2020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 тыс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и семейной политики"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100 человек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культуры социального единства среди молодежи с активным участием этнокультурных объединений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2019 году 11 887 тыс. 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2020 году 11 995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007 "Реализация государственной молодежной и семейной политики"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200 человек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КВН "Жайдарман", посвященного 20-летию КВН движения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 "Жайдарман"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 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007 "Реализация государственной молодежной и семейной политики"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 менее 8-ми игр КВН с участием 30 команд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комплекса мероприятий по организации республиканского конкурса молодых акынов "Мушайра", посвященного 175-летию Абая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партия "Nur Otan"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2020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 тыс.тенег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007 "Реализация государственной молодежной и семейной политики"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100 человек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дебатного турнира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турнира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партия "Nur Otan"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 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007 "Реализация государственной молодежной и семейной политики"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не менее 200 человек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форума мировых блогеров "Открывая Казахстан"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форума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200 003 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007 "Реализация государственной молодежной и семейной политики"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500 человек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социального проекта "BookCrossing" во всех регионах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"BookCrossing"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100 человек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серии семинаров по правам человека, анти-буллингу для детей и молодежи сельской и городской местности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 курс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2019 году 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2020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14 597 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 школьников уважительного отношения к праву и правомерного поведения, понимание школьниками своих прав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проекта по нетворкингу и обмену опытом молодежных организаций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молодежных организаций, охваченных проектом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"JastarSportFest"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акции, соревнования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молодежи, занимающейся спортом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культурных мероприятий для молодежи, в том числе и для молодежи с особыми потребностями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поддержке творческой молодежи в рамках фестиваля "Бәйтерек-fest"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14.11.2019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850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"Хакатон "Social Assembly" для талантливой молодежи, студентов, молодых специалистов из сельской молодежи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РГУ "Қоғамдық келісім" (по согласованию), акиматы городов Нур-Султана, Алматы и Шымкента,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14 286</w:t>
            </w:r>
          </w:p>
          <w:bookmarkEnd w:id="72"/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разработанных проектов</w:t>
            </w:r>
          </w:p>
          <w:bookmarkEnd w:id="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22.04.2020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239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социального проекта "Медиация как фактор укрепления единства в молодежной среде"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РГУ "Қоғамдық келісім"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3 921 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конфликтов среди молодежи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выездов 4 групп менторов для проведения мотивационной работы с молодежью в регионах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167 453 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обученной молодежи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тыс. человек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67-1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 популяризации и повышению ценности здорового образа жизни среди молодежи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– ноябрь 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 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007 "Реализация государственной молодежной и семейной политики"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молодежи, занимающейся спортом и ведущей здоровый образ жизни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67-2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проекта по совершенствованию деятельности молодежных трудовых отрядов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– ноябрь 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15 013 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007 "Реализация государственной молодежной и семейной политики"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молодежи, охваченной проектом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67-3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проекта по совершенствованию деятельности Молодежных ресурсных центров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– ноябрь 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 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007 "Реализация государственной молодежной и семейной политики"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соответствия Молодежных ресурсных центров единым требованиям и стандартам, увеличение количества молодежи, получившей пользу от деятельности Молодежных ресурсных центров, определение и поддержка лучших Молодежных ресурсных центров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67-4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информационной кампании "Еңбекқор жастар"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– ноябрь 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 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007 "Реализация государственной молодежной и семейной политики"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вовлечения молодежи в сельскохозяйственное производство и закрепление молодых специалистов в селе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67-5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концептуальных подходов по реализации государственной молодежной политики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– ноябрь 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 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007 "Реализация государственной молодежной и семейной политики"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основных направлений реализации государственной молодежной политики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67-6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комплекса мер по поддержке пожилых людей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– ноябрь 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 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007 "Реализация государственной молодежной и семейной политики"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социальной занятости и активности пожилых людей;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Активизация межведомственного взаимодействия в создании условий для получения пожилыми людьми дополнительных знаний и навыков;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рекомендаций по улучшению социального положения пожилых людей.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67-7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 по методическому сопровождению сфер молодежной и семейной политики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– ноябрь 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007 "Реализация государственной молодежной и семейной политики"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информированности населения о реализации государственной молодежной и семейной политики;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специалистов, занимающихся вопросами молодежной и семейной политики.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67-8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 по реализации проекта "Бережливая молодежь"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– ноябрь 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 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007 "Реализация государственной молодежной и семейной политики"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рациональной модели поведения с акцентом на достижение реальных целей;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информированности и финансовой, правовой грамотности молодежи.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67-9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 комплексной социально- психологической поддержке молодежи (молодых семей), оказавшейся в трудной жизненной ситуации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август-ноябрь 2019 г.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60 589 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007 "Реализация государственной молодежной и семейной политики"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альтернативных форм работы с молодежью, оказавшейся в трудной жизненной ситуации.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МЕРОПРИЯТИЯ ГОСУДАРСТВЕННЫХ ОРГАНОВ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чемпионата Worldskills Kazakhstan среди студентов колледжей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чемпионата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ІІІ-ІV кварталы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275 872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84"/>
          <w:bookmarkStart w:name="z1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кадрами с техническим и профессиональным образованием"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чемпионата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человек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сайта для онлайн консультирования молодежи по вопросам репродуктивного и психического здоровья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веб-сайт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ЮНФПА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IV-квартал 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"Охрана общественного здоровья"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молодежи, прошедшей консультации 300 человек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обучающих семинаров по внедрению проектов ВОЗ "Школы, способствующие здоровью", "Здоровые университеты"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обучающих семинаров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выделенных средств ВОЗ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в организациях образования проектов ВОЗ "Школы, способствующие здоровью", "Здоровые университеты"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Нур-Султана, Алматы и Шымкента, областей,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организаций образования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выделения земельного участка площадью до 1 гектара для культивации яблоневого сада на территории города с участием "АтырауАгро Өнімдері"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благоустройства и озеленения, качество продовольственного пояса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деятельности молодежных центров здоровья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в течение 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 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"Охрана общественного здоровья"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фестиваля национальных видов спорта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 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 "Поддержка развития массового спорта и национальных видов спорта"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молодежи мероприятиями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человек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Паралимпийских игр 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 игры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 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 "Развитие спорта высших достижений"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молодежи мероприятиями 1000 человек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 летней Универсиады 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Универсиада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</w:p>
          <w:bookmarkEnd w:id="100"/>
          <w:bookmarkStart w:name="z12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(по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109 040 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"Обеспечение кадрами с высшим и послевузовским образованием"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молодежи, принявшей участие в мероприятиях, 5 550 человек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продвижение видеороликов по вопросам здоровья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III-квартал 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 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 "Социальное медицинское страхование: повышение доступности, качества, экономической эффективности и финансовой защиты"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пакета информационно-образовательных материалов по охране репродуктивного здоровья молодежи для молодежного центра здоровья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материалы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ЮНФПА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IV-квартал 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 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ЮНФПА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информационно-образовательных материалов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проектов превенции суицидов среди несовершеннолетних в Республике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Нур-Султана, Алматы и Шымкента,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молодежи, прошедшей обучение, 100 человек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Включение в конкурс "Сенім" по безопасности и охране труда среди работодателей номинации "Лучший молодой инженер по охране труда"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  <w:bookmarkEnd w:id="1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квартал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номинации "Лучший молодой инженер по охране труда"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призовых мест конкурса "Еңбек Жолы" среди трудовых династий и работников производства, в том числе в номинации "Лучший молодой работник"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2019 - 2021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56 393 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области труда, занятости, социальной защиты и миграции населения"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призовых мест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военно-патриотического сбора молодежи "Айбын"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военно-патриотический сбор "Айбын"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73 150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 "Обеспечение боевой, мобилизационной готовности Вооруженных сил Республики Казахстан"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500 человек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планов мероприятий по досуговой деятельности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</w:p>
          <w:bookmarkEnd w:id="114"/>
          <w:bookmarkStart w:name="z13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</w:p>
          <w:bookmarkEnd w:id="115"/>
          <w:bookmarkStart w:name="z1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Шымкента,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ГЧП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молодежи качеством организации досуга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создания домов молодежи в регионах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Нур-Султана, Алматы и Шымкента,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молодежи и молодежных НПО, охваченных услугами домов молодежи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инфраструктуры на местах на соответствие государственным и международным стандартам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Нур-Султана, Алматы и Шымкента,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населения условиями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в трудоустройстве и обеспечении жильем выпускников детских домов, а также молодежи с особыми образовательными потребностями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Нур-Султана, Алматы и Шымкента,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молодежной безработицы %, количество молодежи, обеспеченной жильем %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Национального доклада "Казахстанские семьи - 2019"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ноябрь-декабрь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широкое вовлечение экспертов в подготовку доклада, не менее 150 чел.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краткосрочных курсах и ТиПО, а также в режиме онлайн (профессиональная ориентация, практическое обучение, наставничество, постоянное трудоустройство после окончания обучения):</w:t>
            </w:r>
          </w:p>
          <w:bookmarkEnd w:id="127"/>
          <w:bookmarkStart w:name="z15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сельской молодежи;</w:t>
            </w:r>
          </w:p>
          <w:bookmarkEnd w:id="128"/>
          <w:bookmarkStart w:name="z15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молодежи с ограниченными возможностями;</w:t>
            </w:r>
          </w:p>
          <w:bookmarkEnd w:id="129"/>
          <w:bookmarkStart w:name="z15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занятой молодежи со средним образованием;</w:t>
            </w:r>
          </w:p>
          <w:bookmarkEnd w:id="130"/>
          <w:bookmarkStart w:name="z15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молодежи без опыта работы;</w:t>
            </w:r>
          </w:p>
          <w:bookmarkEnd w:id="131"/>
          <w:bookmarkStart w:name="z15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молодежи с доходами ниже прожиточного минимума;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женщин с малолетними детьми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Нур-Султана, Алматы и Шымкента,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молодежи, трудоустроенной после завершения курсов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челлендж акций среди молодежи "Мой вклад"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городов Нур-Султана, Алматы и Шымкента, областей, молодежные НПО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молодежи, участвующей в акции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136"/>
    <w:bookmarkStart w:name="z1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- Министерство информации и общественного развития Республики Казахстан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- Министерство здравоохранения Республики Казахстан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- Министерство индустрии и инфраструктурного развития Республики Казахстан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 - Министерство общественного развития Республики Казахстан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 - Ассамблея народа Казахстана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НПП "Атамекен" - Национальная палата предпринимателей "Атамекен"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ГЧП - государственно-частное партнерство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"БРК-Лизинг" - акционерное общество "БРК-Лизинг"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 - Всемирная организация здравоохранения молодежные НПО - молодежные неправительственные организации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ВУЗ - высшие учебные заведения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МБ - местный бюджет 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КВН - клуб веселых и находчивых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РГУ "Қоғамдық келісім" - республиканское государственное учреждение "Қоғамдық келісім" 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РБ - республиканский бюджет 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 - техническое и профессиональное образование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НПО - неправительственная организация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ЮНФПА - Фонд Организации Объединенных Наций в области народонаселения </w:t>
      </w:r>
    </w:p>
    <w:bookmarkEnd w:id="1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