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f1b8" w14:textId="22ef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2019 года № 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следующие дополнения: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утвержденный указанным постановлением:  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3-1 и 3-2, следующего содержания: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273"/>
        <w:gridCol w:w="2184"/>
        <w:gridCol w:w="422"/>
        <w:gridCol w:w="422"/>
        <w:gridCol w:w="423"/>
        <w:gridCol w:w="148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  <w:bookmarkEnd w:id="4"/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  <w:bookmarkEnd w:id="5"/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"расшифровка аббревиатур":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"АДГСПК – Агентство Республики Казахстан по делам государственной службы и противодействию коррупции" дополнить строкой следующего содержания: "ВС – Верховный Суд Республики Казахстан";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"МЭ – Министерство энергетики Республики Казахстан" дополнить строкой следующего содержания: "МЮ – Министерство юстиции Республики Казахстан".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