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ca6d" w14:textId="0bcc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апреля 2016 года № 203 "Об утверждении Плана мероприятий по реализации Концепции развития физической культуры и спорта Республики Казахстан до 2025 года (первый этап 2016 – 2020 годы)"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2019 года № 52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апреля 2016 года № 203 "Об утверждении Плана мероприятий по реализации Концепции развития физической культуры и спорта Республики Казахстан до 2025 года (первый этап 2016 – 2020 годы)"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Концепции развития физической культуры и спорта Республики Казахстан до 2025 года (первый этап 2016 – 2020 годы), утвержденном указанным постановлением: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1, 2, 3, 4, 5 и 6,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2104"/>
        <w:gridCol w:w="604"/>
        <w:gridCol w:w="745"/>
        <w:gridCol w:w="369"/>
        <w:gridCol w:w="5680"/>
        <w:gridCol w:w="2475"/>
      </w:tblGrid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ежегодных планов спортивных мероприятий (не менее 52 мероприятий) акиматами всех уровней, предусматривающих еженедельное проведение массовых спортивных мероприятий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областных управлений по физической культуре и спорту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(январь)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бюджет: 2016 год – 1124,7; 2017 год – 1184,1; 2018 год – 1249,4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плана работы с физкультурно- спортивными объединениями и спортивными клубами, ориентированного на организацию спортивного досуга граждан страны с обеспечением доступности объектов для маломобильных групп населения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областных управлений по физической культуре и спорту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(январь)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сдачи тестов физической подготовки первого Президента - Елбасы Назарбаева Н.А. среди целевых групп населения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(декабрь)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бюджет: 2016 год – 0,2; 2017 год – 0,2; 2018 год – 0,2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дней открытых дверей в физкультурно- оздоровитель-ных центрах и спортивных клубах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(декабрь)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 средств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межрегиональной спортивной эстафеты "Центр спортивной жизни страны"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(декабрь)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4,4;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4,5;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4,6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проведение республиканских, международных соревнований по массовым, национальным видам спорта и среди спортсменов - инвалидов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 городов республиканского значения и столицы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(декабрь)</w:t>
            </w:r>
          </w:p>
        </w:tc>
        <w:tc>
          <w:tcPr>
            <w:tcW w:w="5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бюджет: 240,0;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4510,2;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4326,0;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4518,6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(бюджетная программа 035100, 036100), местный бюджет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12 и 13,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3744"/>
        <w:gridCol w:w="440"/>
        <w:gridCol w:w="1297"/>
        <w:gridCol w:w="643"/>
        <w:gridCol w:w="3260"/>
        <w:gridCol w:w="2111"/>
      </w:tblGrid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спартакиад, универсиад и молодежных игр республики по зимним и летним видам спорта, студенческих и школьных лиг по баскетболу, волейболу, футболу и другим массовым видам спорта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 областей, городов республиканского значения и столицы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(декабрь)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2135,6;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2312,2;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2471,3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военно-патриотического сбора молодежи "Айбын"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акиматы областей, городов республиканского значения и столицы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(декабрь)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83,0;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9,2;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9,3;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9,4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047), местный бюджет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18 и 19, изложить в следущей редакции: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2248"/>
        <w:gridCol w:w="487"/>
        <w:gridCol w:w="1164"/>
        <w:gridCol w:w="711"/>
        <w:gridCol w:w="3654"/>
        <w:gridCol w:w="3145"/>
      </w:tblGrid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национальных сборных команд по видам спорта в международных соревнованиях на территории Республики Казахстан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(декабрь)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- 43,9;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- 43,9;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- 43,9;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2242,2;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1907,4;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2306,8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036100), местный бюджет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национальных сборных команд по видам спорта в международных соревнованиях за пределами Республики Казахстан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ежегодно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- 1 176,2;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1733,6;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1807,9;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1902,9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036100), местный бюджет</w:t>
            </w:r>
          </w:p>
        </w:tc>
      </w:tr>
    </w:tbl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21 и 21-1, изложить в следующей редакции: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507"/>
        <w:gridCol w:w="365"/>
        <w:gridCol w:w="2792"/>
        <w:gridCol w:w="1275"/>
        <w:gridCol w:w="2998"/>
        <w:gridCol w:w="2357"/>
      </w:tblGrid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в летних и зимних Олимпийских и Паралимпийских играх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2016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2018 года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3 474,2;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933,2;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806,4;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год – 898,1 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(бюджетная программа 036100), местный бюджет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21-1.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фестиваля по национальным видам спорта "Ұлы дала рухы"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столицы, Республиканское государственное казенное предприятие "Центр национальных и конных видов спорта"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2018 года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216308,0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(бюджетная программа 035100), местный бюджет</w:t>
            </w:r>
          </w:p>
        </w:tc>
      </w:tr>
    </w:tbl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21-4, исключить;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34, изложить в следуюшей редакции: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1482"/>
        <w:gridCol w:w="537"/>
        <w:gridCol w:w="2966"/>
        <w:gridCol w:w="2723"/>
        <w:gridCol w:w="3220"/>
        <w:gridCol w:w="389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совместно с Ассамблеей народа Казахстана спортивно-массовых мероприятий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республиканского значения и столицы, РГУ "Қоғамдық келісім" при Президенте Республики Казахстан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(декабрь), начиная с 2018 года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1,0;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1,0;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37,0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</w:tbl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