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8bb0" w14:textId="f6a8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некоммерческому акционерному обществу "Атырауский университет нефти и газа" имени Сафи Утебаева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2019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некоммерческому акционерному обществу "Атырауский университет нефти и газа" имя Сафи Утебаева.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64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"Атырауская область":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145-5,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"145-5. Некоммерческое акционерное общество "Атырауский университет нефти и газа имени Сафи Утебаева".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222-33-15,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"222-33-15. Некоммерческое акционерное общество "Атырауский университет нефти и газа имени Сафи Утебаева".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