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e948" w14:textId="5d1e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Республики Таджикистан об оказании безвозмездной военно-технической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2019 года № 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Республики Таджикистан об оказании безвозмездной военно-технической помощи".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между Правительством Республики Казахстан и Правительством Республики Таджикистан об оказании безвозмездной военно-технической помощи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Таджикистан об оказании безвозмездной военно-технической помощи, совершенное в Астане 27 декабря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