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5bd5" w14:textId="efd5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мая 2013 года № 516 "О мерах по реализации Указа Президента Республики Казахстан от 22 мая 2013 года № 571 "О некоторых мерах по оптимизации системы управления институтами развития, финансовыми организациями и развития национальной экономики"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2019 года № 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2013 года № 516 "О мерах по реализации Указа Президента Республики Казахстан от 22 мая 2013 года № 571 "О некоторых мерах по оптимизации системы управления институтами развития, финансовыми организациями и развития национальной экономики" (САПП Республики Казахстан, 2013 г., № 35, ст. 514)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2019 года 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2013 года № 516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Представители государственных органов для избрания в состав совета директоров акционерного общества "Национальный управляющий холдинг "Байтерек"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 Совета директоров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 – Министр финансов Республики Казахстан, член Совета директоров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член Совета директоров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 (по согласованию), член Совета директоров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Казахстан, член Совета директоров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индустрии и инфраструктурного развития Республики Казахстан, член Совета директоров.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