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1bf" w14:textId="41a4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2019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 (САПП Республики Казахстан, 2017 г., № 9-10, ст. 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"Национальная компания "KAZAKH INVEST"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- Министр финансов Республики Казахстан, член Совета директоров;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член Совета директоров;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член Совета директоров.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