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ac334" w14:textId="3eac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центра поддержки национального кино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2019 года № 113.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п.8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 кинематографии"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Создать некоммерческое акционерное общество "Государственный центр поддержки национального кино" (далее - общество) со стопроцентным участием государства в его уставном капитале.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общества:</w:t>
      </w:r>
    </w:p>
    <w:bookmarkEnd w:id="2"/>
    <w:bookmarkStart w:name="z7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государственной поддержки в виде финансирования кинопроектов, претендующих на признание их национальными фильмами, и национальных фильмов, в том числе юридическому лицу со стопроцентным участием государства в уставном капитале, основным предметом деятельности которого является производство фильмов, в размере не менее тридцати пяти процентов от общего объема ежегодной суммы государственной финансовой поддержки;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Подпункт 2) действует до 31.12.2025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8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выплату субсидий в сфере кинематографии;</w:t>
      </w:r>
    </w:p>
    <w:bookmarkEnd w:id="4"/>
    <w:bookmarkStart w:name="z7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финансирование дубляжа на казахский язык детских анимационных фильмов и фильмов для семейного просмотра, ввозимых на территорию Республики Казахстан.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Уставной капитал общества сформировать за счет республиканского имущества, находящегося на балансе республиканского государственного казенного предприятия "Национальный музей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11.11.2024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11.11.2024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03.07.2020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Комитету государственного имущества и приватизации Министерства финансов Республики Казахстан совместно с Министерством культуры и спорта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и утверждение устава общества и его государственную регистрацию в органах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Министерству культуры и спорта Республики Казахстан прав владения и пользования государственным пакетом акций 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постановление вводится в действие со дня его подписания.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настоящего постановления действует до 31 декабря 2025 года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кинематографии".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постановления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113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имущества, передаваемого в оплату уставного капитала некоммерческого акционерного общества "Государственный центр поддержки национального кино"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единицу по остаточной стоимости (в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остаточная стоимость (в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Имущество, находящееся на балансе республиканского государственного казенного предприятия "Национальный музей Республики Казахстан"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Напольное покрытие, 150 кв.м. (Шествие Золотого человека по музеям мира)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26 883 360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26 883 360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в форме острия головного узора "Золотого человека" с раздельным постаментом, размер: 75 см*25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3 385 884,12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81 261 218,88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 со стеклянным обзором GlassVision non-transparent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1 043 178,25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10 431 782,50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PDP монитор PDP 103", 1920x1080, 1400ccd. 201kg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11 009 229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129 585 590, 38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113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Экспертного совета при Государственном центре поддержки национального кино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утратило силу постановлением Правительства РК от 11.11.2024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113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Экспертном совете при Государственном центре поддержки национального кино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утратило силу постановлением Правительства РК от 11.11.2024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 № 113</w:t>
            </w:r>
          </w:p>
        </w:tc>
      </w:tr>
    </w:tbl>
    <w:bookmarkStart w:name="z6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Дополнения, которые вносятся в некоторые решения Правительства Республики Казахстан</w:t>
      </w:r>
    </w:p>
    <w:bookmarkEnd w:id="16"/>
    <w:bookmarkStart w:name="z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17"/>
    <w:bookmarkStart w:name="z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8"/>
    <w:bookmarkStart w:name="z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21-190, следующего содержания:</w:t>
      </w:r>
    </w:p>
    <w:bookmarkEnd w:id="19"/>
    <w:bookmarkStart w:name="z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"21-190. Некоммерческое акционерное общество "Государственный центр поддержки национального кино".</w:t>
      </w:r>
    </w:p>
    <w:bookmarkEnd w:id="20"/>
    <w:bookmarkStart w:name="z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21"/>
    <w:bookmarkStart w:name="z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22"/>
    <w:bookmarkStart w:name="z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культуры и спорта Республики Казахстан" дополнить строкой, порядковый номер 224-33-10, следующего содержания:</w:t>
      </w:r>
    </w:p>
    <w:bookmarkEnd w:id="23"/>
    <w:bookmarkStart w:name="z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"224-33-10. Некоммерческое акционерное общество "Государственный центр поддержки национального кино".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