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2d8b" w14:textId="3ab2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"Международный университет туризма и гостеприимства"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2019 года № 129.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"Международный университет туризма и гостеприимства" (далее - НАО) со стопроцентным участием государства в его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предоставление образовательных услуг в сфере технического и профессионального, высшего и (или) послевузовского, дополнительного образования и внедрение научных разработок на практике.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Уставный капитал НАО сформировать за счет республиканского имущества, находящегося на балансе республиканского государственного казенного предприятия "Национальный музей Республики Казахстан" Министерства культуры и спорта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Комитетом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в органах юстиции;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Комитету индустрии туризма Министерства культуры и спорта Республики Казахстан прав владения и пользования государственным пакетом акций НАО;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 №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уставного капитала некоммерческого акционерного общества "Международный университет туризма и гостеприимства"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9020"/>
        <w:gridCol w:w="956"/>
        <w:gridCol w:w="1163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республиканского государственного казенного предприятия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3000*1200 (выставка Е.Толепбая) 79 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витрина 2200*1000*1000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пристенная витрина 2200*2000*500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островная витрина 1500*1200*800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витрина 1400*800*800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(выставка Е.Толепбая 93 шт. на штанге)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3000*1200 (выставка Е.Толепбая) 17 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1400*2100*500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1400*2000*400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встроенная глубокая 2700*1000*1000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встроенная глубокая 600*1400*300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3000*1200 (выставка Е.Толепбая) 18 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(выставка Е.Толепбая 25 шт. на штанге)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островная на подиуме 400*2500*2500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луч (в комплекте 11 шт.)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1500*1200*120 (Бейбарыс)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1150*1300*400мм (терракотовая)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1150*2400*600мм (терракотовая)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1150*2400*600мм (терракотовая)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1150*2400*600мм (терракотовая)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напольная 800*1200*650мм (терракотовая)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с подсветкой 80*80*140 см (Белоруссия)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230*300 см (Белоруссия)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Шанырак декоративный 230*230*8 см (Белоруссия)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Панно 1400*300 см (Белоруссия)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"Жәдігер"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 на рельсах, складской для экспонатов, Тип I, 4745*500*2315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 на рельсах, складской для экспонатов, тип С, 2905*500*2315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 на рельсах, складской для экспонатов, тип F, 3825*500*2315 мм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 Scope Vision "AR (оборудование дополненной реальности)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Scope Vision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Мультимонитор 46" HANTAREX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oт " " 2019 года № 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21-190,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"21-190. НАО "Международный университет туризма и гостеприимства".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индустрии туризма Министерства культуры и спорта Республики Казахстан" дополнить строкой, порядковый номер 224-40,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"224-40. НАО "Международный университет туризма и гостеприимства".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