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309b" w14:textId="ac13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некоторых республиканских государственных учреждений, республиканских государственных казенных предприятий и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2019 года № 131.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Реорганизовать путем слияния и преобразования республиканские государственные учреждения, находящиеся в ведении Комитета автомобильных дорог Министерства индустрии и инфраструктурного развития Республики Казахстан, в республиканское государственное предприятие на праве хозяйственного ведения "Национальный центр качества дорожных активов" (далее - предприятие) Комитета автомобильных дорог Министерства индустрии и инфраструктурного развития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Комитет автомобильных дорог Министерства индустрии и инфраструктурного развития Республики Казахстан уполномоченным органом по руководству соответствующей отраслью (сферой) государственного управления в отношении предприятий.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Определить основными предметами деятельности предприятий проведение экспертизы качества работ и материалов при строительстве, реконструкции, ремонте и содержании автомобильных дорогах, а также управление дорожными активами.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Реорганизовать республиканское государственное казенное предприятие "Қазақстан су жолдары" Комитета транспорта Министерства индустрии и инфраструктурного развития Республики Казахстан путем присоединения к нему республиканского государственного казенного предприятия "Регистр судоходства Казахстана" Комитета транспорта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Комитетам автомобильных дорог и транспорта Министерства индустрии и инфраструктурного развития Республики Казахстан в установленном законодательством Республики Казахстан порядке: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внести на утверждение в Комитет государственного имущества и приватизации Министерства финансов Республики Казахстан уставы реорганизуемых предприятий;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обеспечить государственную регистрацию реорганизуемых предприятий в органах юстиции;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принять иные меры, вытекающие из настоящего постановления.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2019 года № 131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11"/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ff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1118 "Вопросы Министерства иностранных дел Республики Казахстан" (САПП Республики Казахстан, 2004 г., № 41, ст. 530):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Настоящее постановление вводится в действие со дня его подписания, за исключением подпунктов 65), 66) 67), 68), 69) и 70) функций центрального аппарата пункта 16 Положения, которые вводятся в действие с 11 апреля 2019 года в соответствии с законами Республики Казахстан от 5 октября2018 года "</w:t>
      </w:r>
      <w:r>
        <w:rPr>
          <w:rFonts w:ascii="Times New Roman"/>
          <w:b w:val="false"/>
          <w:i w:val="false"/>
          <w:color w:val="000000"/>
          <w:sz w:val="28"/>
        </w:rPr>
        <w:t>О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обеспечения единства измерений и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".";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иностранных дел Республики Казахстан, утвержденном указанным постановлением: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61-19), 61-20), 61-21), 61-22), 61-23) и 61-24) следующего содержания:</w:t>
      </w:r>
    </w:p>
    <w:bookmarkEnd w:id="18"/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"61-19) осуществляет подготовку и внесение предложений о разработке, внесении изменений, пересмотре и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порядке, установленном законодательством Республики Казахстан;</w:t>
      </w:r>
    </w:p>
    <w:bookmarkEnd w:id="19"/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61-20) осуществляет разработку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20"/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61-21) рассматривает проекты документов по стандартизации и национальный план стандартизации;</w:t>
      </w:r>
    </w:p>
    <w:bookmarkEnd w:id="21"/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61-22) осуществляет подготовку предложений по созданию технических комитетов по стандартизации;</w:t>
      </w:r>
    </w:p>
    <w:bookmarkEnd w:id="22"/>
    <w:bookmarkStart w:name="z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61-23) участвует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23"/>
    <w:bookmarkStart w:name="z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61-24) участвует в реализации единой государственной политики в области обеспечения единства измерений.";</w:t>
      </w:r>
    </w:p>
    <w:bookmarkEnd w:id="24"/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функциях ведомств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5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51) и 52) следующего содержания:</w:t>
      </w:r>
    </w:p>
    <w:bookmarkEnd w:id="26"/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"51) принятие решения о безвозмездной передаче предоставленного государственного натурного гранта в собственность или землепользование;</w:t>
      </w:r>
    </w:p>
    <w:bookmarkEnd w:id="27"/>
    <w:bookmarkStart w:name="z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выдача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иностранных дел Республики Казахстан, дополнить строкой, порядковый номер 4, следующего содержания: </w:t>
      </w:r>
    </w:p>
    <w:bookmarkStart w:name="z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Акционерное общество "Национальная компания "KAZAKH INVEST".".</w:t>
      </w:r>
    </w:p>
    <w:bookmarkEnd w:id="29"/>
    <w:bookmarkStart w:name="z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 (САПП Республики Казахстан, 2004 г., № 41, ст. 532):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Настоящее постановление вводится в действие со дня его подписания, за исключением подпунктов 140-3), 140-4), 140-5), 140-6), 140-7), 140-8)и 140-9) функций центрального аппарата пункта 16 Положения, которые вводятся в действие с 11 апреля 2019 года в соответствии с законами Республики Казахстан от 5 октября 2018 года "</w:t>
      </w:r>
      <w:r>
        <w:rPr>
          <w:rFonts w:ascii="Times New Roman"/>
          <w:b w:val="false"/>
          <w:i w:val="false"/>
          <w:color w:val="000000"/>
          <w:sz w:val="28"/>
        </w:rPr>
        <w:t>О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обеспечения единства измерений и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".";</w:t>
      </w:r>
    </w:p>
    <w:bookmarkEnd w:id="31"/>
    <w:bookmarkStart w:name="z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</w:p>
    <w:bookmarkEnd w:id="32"/>
    <w:bookmarkStart w:name="z6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 дополнить подпунктами 140-3), 140-4), 140-5), 140-6), 140-7), 140-8) и 140-9) следующего содержания:</w:t>
      </w:r>
    </w:p>
    <w:bookmarkEnd w:id="34"/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"140-3) утверждает перечни измерений, относящихся к государственному регулированию, совместно с уполномоченным органом в области технического регулирования и метрологии;</w:t>
      </w:r>
    </w:p>
    <w:bookmarkEnd w:id="35"/>
    <w:bookmarkStart w:name="z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140-4) осуществляет подготовку и внесение предложений о разработке, внесении изменений, пересмотре и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порядке, установленном законодательством Республики Казахстан;</w:t>
      </w:r>
    </w:p>
    <w:bookmarkEnd w:id="36"/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140-5) осуществляет разработку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37"/>
    <w:bookmarkStart w:name="z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140-6) рассматривает проекты документов по стандартизации и национальный план стандартизации;</w:t>
      </w:r>
    </w:p>
    <w:bookmarkEnd w:id="38"/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140-7) осуществляет подготовку предложений по созданию технических комитетов по стандартизации;</w:t>
      </w:r>
    </w:p>
    <w:bookmarkEnd w:id="39"/>
    <w:bookmarkStart w:name="z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140-8) участвует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40"/>
    <w:bookmarkStart w:name="z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140-9) участвует в реализации единой государственной политики в области обеспечения единства измерений;". </w:t>
      </w:r>
    </w:p>
    <w:bookmarkEnd w:id="41"/>
    <w:bookmarkStart w:name="z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(САПП Республики Казахстан, 2005 г., № 14, ст. 168):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Настоящее постановление вводится в действие со дня его подписания, за исключением подпунктов 434-28), 434-39), 434-40), 434-41), 434-42), 434-43), 434-44) и 434-45) пункта 16 и подпункта 364) пункта 17 Положения, которые вводятся в действие с 11 апреля 2019 года в соответствии с законами Республики Казахстан от 5 октября 2018 года "</w:t>
      </w:r>
      <w:r>
        <w:rPr>
          <w:rFonts w:ascii="Times New Roman"/>
          <w:b w:val="false"/>
          <w:i w:val="false"/>
          <w:color w:val="000000"/>
          <w:sz w:val="28"/>
        </w:rPr>
        <w:t>О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обеспечения единства измерений и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".";</w:t>
      </w:r>
    </w:p>
    <w:bookmarkEnd w:id="43"/>
    <w:bookmarkStart w:name="z7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44"/>
    <w:bookmarkStart w:name="z8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8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434-28) изложить в следующей редакции:</w:t>
      </w:r>
    </w:p>
    <w:bookmarkEnd w:id="46"/>
    <w:bookmarkStart w:name="z8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"434-28) согласовывает снижение показателей качества семян на срок не более одного года, установленных национальными стандартами и иными документами по стандартизации в области семеноводства, на основании обращений местных исполнительных органов областей, городов республиканского значения и столицы в неблагоприятные по погодно-климатическим условиям годы;";</w:t>
      </w:r>
    </w:p>
    <w:bookmarkEnd w:id="47"/>
    <w:bookmarkStart w:name="z8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434-39), 434-40), 434-41), 434-42), 434-43), 434-44) и 434-45) следующего содержания:</w:t>
      </w:r>
    </w:p>
    <w:bookmarkEnd w:id="48"/>
    <w:bookmarkStart w:name="z8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"434-39) утверждает перечень измерений, относящихся к государственному регулированию, совместно с уполномоченным органом в области технического регулирования и метрологии;</w:t>
      </w:r>
    </w:p>
    <w:bookmarkEnd w:id="49"/>
    <w:bookmarkStart w:name="z8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434-40) осуществляет подготовку и внесение предложений о разработке, внесении изменений, пересмотре и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порядке, установленном законодательством Республики Казахстан;</w:t>
      </w:r>
    </w:p>
    <w:bookmarkEnd w:id="50"/>
    <w:bookmarkStart w:name="z8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434-41) осуществляет разработку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51"/>
    <w:bookmarkStart w:name="z8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434-42) рассматривает проекты документов по стандартизации и национальный план стандартизации;</w:t>
      </w:r>
    </w:p>
    <w:bookmarkEnd w:id="52"/>
    <w:bookmarkStart w:name="z8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434-43) осуществляет подготовку предложений по созданию технических комитетов по стандартизации;</w:t>
      </w:r>
    </w:p>
    <w:bookmarkEnd w:id="53"/>
    <w:bookmarkStart w:name="z8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434-44) участвует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54"/>
    <w:bookmarkStart w:name="z9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434-45) участвует в реализации единой государственной политики в области обеспечения единства измерений;";</w:t>
      </w:r>
    </w:p>
    <w:bookmarkEnd w:id="55"/>
    <w:bookmarkStart w:name="z9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364)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6"/>
    <w:bookmarkStart w:name="z9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"364) подготавливает и вносит в порядке, установленном законодательством Республики Казахстан, предложения о разработке технических регламентов в уполномоченный орган в области технического регулирования, а также рассмотрении проектов документов по стандартизации в пределах компетенции и подготовке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стандартизации;". </w:t>
      </w:r>
    </w:p>
    <w:bookmarkEnd w:id="57"/>
    <w:bookmarkStart w:name="z9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(САПП Республики Казахстан, 2014 г., № 69-70, ст. 636):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редакций:</w:t>
      </w:r>
    </w:p>
    <w:bookmarkStart w:name="z9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Настоящее постановление вводится в действие со дня его подписания, за исключением подпунктов 95-49), 95-50), 95-51), 95-52), 95-53), 95-54) и 95-55) функций центрального аппарата пункта 16 Положения, которые вводятся в действие с 11 апреля 2019 года в соответствии с законами Республики Казахстан от 5 октября 2018 года "</w:t>
      </w:r>
      <w:r>
        <w:rPr>
          <w:rFonts w:ascii="Times New Roman"/>
          <w:b w:val="false"/>
          <w:i w:val="false"/>
          <w:color w:val="000000"/>
          <w:sz w:val="28"/>
        </w:rPr>
        <w:t>О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обеспечения единства измерений и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".";</w:t>
      </w:r>
    </w:p>
    <w:bookmarkEnd w:id="59"/>
    <w:bookmarkStart w:name="z9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60"/>
    <w:bookmarkStart w:name="z9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9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 дополнить подпунктами 95-49), 95-50), 95-51), 95-52), 95-53), 95-54) и 95-55) следующего содержания:</w:t>
      </w:r>
    </w:p>
    <w:bookmarkEnd w:id="62"/>
    <w:bookmarkStart w:name="z9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"95-49) утверждает перечень измерений, относящихся к государственному регулированию, совместно с уполномоченным органом в области технического регулирования и метрологии;</w:t>
      </w:r>
    </w:p>
    <w:bookmarkEnd w:id="63"/>
    <w:bookmarkStart w:name="z10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95-50) осуществляет подготовку и внесение предложений о разработке, внесении изменений, пересмотре и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порядке, установленном законодательством Республики Казахстан;</w:t>
      </w:r>
    </w:p>
    <w:bookmarkEnd w:id="64"/>
    <w:bookmarkStart w:name="z10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95-51) осуществляет разработку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65"/>
    <w:bookmarkStart w:name="z10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95-52) рассматривает проекты документов по стандартизации и национальный план стандартизации;</w:t>
      </w:r>
    </w:p>
    <w:bookmarkEnd w:id="66"/>
    <w:bookmarkStart w:name="z10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95-53) осуществляет подготовку предложений по созданию технических комитетов по стандартизации;</w:t>
      </w:r>
    </w:p>
    <w:bookmarkEnd w:id="67"/>
    <w:bookmarkStart w:name="z10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95-54) участвует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68"/>
    <w:bookmarkStart w:name="z10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95-55) участвует в реализации единой государственной политики в области обеспечения единства измерений;";</w:t>
      </w:r>
    </w:p>
    <w:bookmarkEnd w:id="69"/>
    <w:bookmarkStart w:name="z10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Министерства:</w:t>
      </w:r>
    </w:p>
    <w:bookmarkEnd w:id="70"/>
    <w:bookmarkStart w:name="z10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"1. Министерство внутренних дел Республики Казахстан":</w:t>
      </w:r>
    </w:p>
    <w:bookmarkEnd w:id="71"/>
    <w:bookmarkStart w:name="z10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"Акционерные общества" строку, порядковый номер 2, исключить.</w:t>
      </w:r>
    </w:p>
    <w:bookmarkEnd w:id="72"/>
    <w:bookmarkStart w:name="z10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73"/>
    <w:bookmarkStart w:name="z11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74"/>
    <w:bookmarkStart w:name="z11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 изложить в следующей редакции:</w:t>
      </w:r>
    </w:p>
    <w:bookmarkEnd w:id="75"/>
    <w:bookmarkStart w:name="z11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индустрии и инфраструктурного развития Республики Казахстан с учетом его территориальных органов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1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(САПП Республики Казахстан, 2008 г., № 22, ст. 205):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десятым следующего содержания:</w:t>
      </w:r>
    </w:p>
    <w:bookmarkStart w:name="z11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"Подпункты 356-1), 356-2), 356-3), 356-4), 356-5), 356-6) и 356-7) функций центрального аппарата пункта 16 Положения вводятся в действие с 11 апреля 2019 года в соответствии с законами Республики Казахстан от 5 октября2018 года "</w:t>
      </w:r>
      <w:r>
        <w:rPr>
          <w:rFonts w:ascii="Times New Roman"/>
          <w:b w:val="false"/>
          <w:i w:val="false"/>
          <w:color w:val="000000"/>
          <w:sz w:val="28"/>
        </w:rPr>
        <w:t>О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обеспечения единства измерений и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".";</w:t>
      </w:r>
    </w:p>
    <w:bookmarkEnd w:id="78"/>
    <w:bookmarkStart w:name="z11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79"/>
    <w:bookmarkStart w:name="z11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0"/>
    <w:bookmarkStart w:name="z11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 дополнить подпунктами 356-1), 356-2), 356-3), 356-4), 356-5), 356-6) и 356-7) следующего содержания:</w:t>
      </w:r>
    </w:p>
    <w:bookmarkEnd w:id="81"/>
    <w:bookmarkStart w:name="z12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"356-1) утверждение перечней измерений, относящихся к государственному регулированию, совместно с уполномоченным органом в области технического регулирования и метрологии;</w:t>
      </w:r>
    </w:p>
    <w:bookmarkEnd w:id="82"/>
    <w:bookmarkStart w:name="z12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356-2) осуществляет подготовку и внесение предложений о разработке, внесении изменений, пересмотре и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порядке, установленном законодательством Республики Казахстан;</w:t>
      </w:r>
    </w:p>
    <w:bookmarkEnd w:id="83"/>
    <w:bookmarkStart w:name="z12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356-3) осуществляет разработку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84"/>
    <w:bookmarkStart w:name="z12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356-4) рассматривает проекты документов по стандартизации и национальный план стандартизации;</w:t>
      </w:r>
    </w:p>
    <w:bookmarkEnd w:id="85"/>
    <w:bookmarkStart w:name="z12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356-5) осуществляет подготовку предложений по созданию технических комитетов по стандартизации;</w:t>
      </w:r>
    </w:p>
    <w:bookmarkEnd w:id="86"/>
    <w:bookmarkStart w:name="z12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356-6) участвует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87"/>
    <w:bookmarkStart w:name="z12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356-7) участвует в реализации единой государственной политики в области обеспечения единства измерений;".</w:t>
      </w:r>
    </w:p>
    <w:bookmarkEnd w:id="88"/>
    <w:bookmarkStart w:name="z12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 (САПП Республики Казахстан, 2014 г., № 55-56, ст. 544):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пятым следующего содержания:</w:t>
      </w:r>
    </w:p>
    <w:bookmarkStart w:name="z12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"Подпункты 17-1), 17-2), 159-1), 160-1), 161-1), 162-1), 350-2) и 350-3) функций центрального аппарата пункта 16 Положения вводятся в действие с 11 апреля 2019 года в соответствии с законами Республики Казахстан от 5 октября 2018 года "</w:t>
      </w:r>
      <w:r>
        <w:rPr>
          <w:rFonts w:ascii="Times New Roman"/>
          <w:b w:val="false"/>
          <w:i w:val="false"/>
          <w:color w:val="000000"/>
          <w:sz w:val="28"/>
        </w:rPr>
        <w:t>О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обеспечения единства измерений и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".";</w:t>
      </w:r>
    </w:p>
    <w:bookmarkEnd w:id="90"/>
    <w:bookmarkStart w:name="z13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</w:t>
      </w:r>
    </w:p>
    <w:bookmarkEnd w:id="91"/>
    <w:bookmarkStart w:name="z13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2"/>
    <w:bookmarkStart w:name="z13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аппарата:</w:t>
      </w:r>
    </w:p>
    <w:bookmarkEnd w:id="93"/>
    <w:bookmarkStart w:name="z13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17-1) и 17-2) следующего содержания:</w:t>
      </w:r>
    </w:p>
    <w:bookmarkEnd w:id="94"/>
    <w:bookmarkStart w:name="z13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осуществляет рассмотрение проектов документов по стандартизации в пределах компетенции, а также подготовку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95"/>
    <w:bookmarkStart w:name="z13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рассматривает проекты документов по стандартизации и национальный план стандартизации;";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"158) осуществляет подготовку и внесение в уполномоченный орган в сфере стандартизации в порядке, установленном законодательством Республики Казахстан, предложений о разработке технических регламентов или изменений и (или) дополнений в технические регламенты в регулируемых сферах;</w:t>
      </w:r>
    </w:p>
    <w:bookmarkEnd w:id="97"/>
    <w:bookmarkStart w:name="z13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организует работу по разработке технических регламентов в регулируемых сферах;";</w:t>
      </w:r>
    </w:p>
    <w:bookmarkEnd w:id="98"/>
    <w:bookmarkStart w:name="z13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159-1) следующего содержания:</w:t>
      </w:r>
    </w:p>
    <w:bookmarkEnd w:id="99"/>
    <w:bookmarkStart w:name="z14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"159-1) осуществляет утверждение, отмену, приостановление технических регламентов, а также внесение изменений в технические регламенты по вопросам, входящим в компетенцию Министерства, по согласованию с уполномоченным органом в области технического регулирования;";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4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160-1) следующего содержания:</w:t>
      </w:r>
    </w:p>
    <w:bookmarkEnd w:id="101"/>
    <w:bookmarkStart w:name="z14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"160-1) осуществляет мониторинг в сфере стандартизации в рамках компетенции;";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4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161-1) следующего содержания:</w:t>
      </w:r>
    </w:p>
    <w:bookmarkEnd w:id="103"/>
    <w:bookmarkStart w:name="z14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"161-1) осуществляет разработку национальных стандартов и национальных классификаторов технико-экономической информации по согласованию с уполномоченным органом;";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"162) осуществляет подготовку предложений по созданию технических комитетов по стандартизации, органов по подтверждению соответствия и лабораторий по продукции, подлежащей обязательному подтверждению соответствия;";</w:t>
      </w:r>
    </w:p>
    <w:bookmarkEnd w:id="105"/>
    <w:bookmarkStart w:name="z14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162-1) следующего содержания:</w:t>
      </w:r>
    </w:p>
    <w:bookmarkEnd w:id="106"/>
    <w:bookmarkStart w:name="z15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"162-1) осуществляет подготовку предложений по созданию технических комитетов по стандартизации;";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"163) участвует в работе технических комитетов по стандартизации и национального органа по стандартизации, международных организаций по стандартизации;";</w:t>
      </w:r>
    </w:p>
    <w:bookmarkEnd w:id="108"/>
    <w:bookmarkStart w:name="z15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164-1) следующего содержания:</w:t>
      </w:r>
    </w:p>
    <w:bookmarkEnd w:id="109"/>
    <w:bookmarkStart w:name="z15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"164-1) осуществляет разработку и исполнение планов мероприятий по реализации технических регламентов, в том числе Евразийского экономического союза;";</w:t>
      </w:r>
    </w:p>
    <w:bookmarkEnd w:id="110"/>
    <w:bookmarkStart w:name="z15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244-1), 244-2), 244-3), 244-4), 244-5) и 244-6) следующего содержания:</w:t>
      </w:r>
    </w:p>
    <w:bookmarkEnd w:id="111"/>
    <w:bookmarkStart w:name="z15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"244-1) разрабатывает и утверждает типовой договор на создание электрической мощности с субъектами оптового рынка, включенными в реестр групп лиц (далее - реестр);</w:t>
      </w:r>
    </w:p>
    <w:bookmarkEnd w:id="112"/>
    <w:bookmarkStart w:name="z15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244-2) разрабатывает и утверждает типовой договор о покупке услуги по поддержанию готовности электрической мощности с субъектами оптового рынка, включенными в реестр;</w:t>
      </w:r>
    </w:p>
    <w:bookmarkEnd w:id="113"/>
    <w:bookmarkStart w:name="z15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244-3) формирует и ведет реестр в соответствии с утвержденными правилами;</w:t>
      </w:r>
    </w:p>
    <w:bookmarkEnd w:id="114"/>
    <w:bookmarkStart w:name="z15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244-4) разрабатывает и утверждает правила формирования и ведения реестра;</w:t>
      </w:r>
    </w:p>
    <w:bookmarkEnd w:id="115"/>
    <w:bookmarkStart w:name="z16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244-5) разрабатывает и утверждает правила участия потребителей, включенных в Реестр, в создании электрической мощности для покрытия прогнозируемого дефицита;</w:t>
      </w:r>
    </w:p>
    <w:bookmarkEnd w:id="116"/>
    <w:bookmarkStart w:name="z16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244-6) согласовывает место размещения (площадки), тип и вид топлива для генерирующих установок, вводимых в эксплуатацию энергопроизводящими организациями и потребителями, включенными в реестр.";</w:t>
      </w:r>
    </w:p>
    <w:bookmarkEnd w:id="117"/>
    <w:bookmarkStart w:name="z16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321-1) следующего содержания:</w:t>
      </w:r>
    </w:p>
    <w:bookmarkEnd w:id="118"/>
    <w:bookmarkStart w:name="z16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"321-1) разрабатывает и утверждает правила компенсации производителям социально значимых продовольственных товаров расходов, связанных с внесением платы за организацию сбора, транспортировки, переработки, обезвреживания, использования и (или) утилизации отходов производителями (импортерами) полимерной, стеклянной, бумажной, картонной и (или) металлической упаковок, упаковки из комбинированных материалов, применяемых для упаковывания социально значимых продовольственных товаров;";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344)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"344) разрабатывает и утверждает по согласованию с уполномоченным органом в сфере стандартизации правила и критерии признания и допустимости действия на территории Республики Казахстан международных стандартов и национальных стандартов, используемых в реализации проектных механизмов в сфере регулирования выбросов и поглощений парниковых газов, проведении инвентаризации парниковых газов, верификации и валидации;";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350)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"350) утверждает правила стимулирования производства в Республике Казахстан экологически чистых автомобильных транспортных средств (соответствующих экологическому классу 4 и выше; с электродвигателями) и их компонентов, а также самоходной сельскохозяйственной техники, соответствующей экологическим требованиям, определенным техническими регламентами, совместно с уполномоченным органом в области государственной поддержки индустриально-инновационной деятельности;";</w:t>
      </w:r>
    </w:p>
    <w:bookmarkEnd w:id="121"/>
    <w:bookmarkStart w:name="z16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350-1), 350-2) и 350-3) следующего содержания:</w:t>
      </w:r>
    </w:p>
    <w:bookmarkEnd w:id="122"/>
    <w:bookmarkStart w:name="z16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"350-1) утверждает правила стимулирования производства в Республике Казахстан кабельно-проводниковой продукции: экологически безопасной (негорючей и (или) с пониженной пожароопасностью и малым дымо- и газовыделением); отходы которой являются перерабатываемыми на территории Республики Казахстан, совместно с уполномоченным органом в области государственной поддержки индустриально-инновационной деятельности;</w:t>
      </w:r>
    </w:p>
    <w:bookmarkEnd w:id="123"/>
    <w:bookmarkStart w:name="z17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350-2) утверждает перечень измерений, относящихся к государственному регулированию, совместно с уполномоченным органом в области технического регулирования и метрологии;</w:t>
      </w:r>
    </w:p>
    <w:bookmarkEnd w:id="124"/>
    <w:bookmarkStart w:name="z17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350-3) участвует в реализации единой государственной политики в области обеспечения единства измерений;".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(САПП Республики Казахстан, 2014 г., № 59-60, ст. 555):</w:t>
      </w:r>
    </w:p>
    <w:bookmarkEnd w:id="126"/>
    <w:bookmarkStart w:name="z18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дополнить подпунктом 3) следующего содержания:</w:t>
      </w:r>
    </w:p>
    <w:bookmarkEnd w:id="127"/>
    <w:bookmarkStart w:name="z18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подпункты 339-78), 339-79), 339-80), 339-81), 339-82) и 339-83) пункта 16 Положения вводятся в действие с 11 апреля 2019 года в соответствии с законами Республики Казахстан от 5 октября 2018 года "</w:t>
      </w:r>
      <w:r>
        <w:rPr>
          <w:rFonts w:ascii="Times New Roman"/>
          <w:b w:val="false"/>
          <w:i w:val="false"/>
          <w:color w:val="000000"/>
          <w:sz w:val="28"/>
        </w:rPr>
        <w:t>О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обеспечения единства измерений и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".";</w:t>
      </w:r>
    </w:p>
    <w:bookmarkEnd w:id="128"/>
    <w:bookmarkStart w:name="z19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339-78), 339-79), 339-80), 339-81), 339-82) и 339-83) следующего содержания:</w:t>
      </w:r>
    </w:p>
    <w:bookmarkStart w:name="z19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"339-78) осуществление подготовки и внесение предложений о разработке, внесении изменений, пересмотре и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порядке, установленном законодательством Республики Казахстан;</w:t>
      </w:r>
    </w:p>
    <w:bookmarkEnd w:id="130"/>
    <w:bookmarkStart w:name="z19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339-79) осуществление разработки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131"/>
    <w:bookmarkStart w:name="z19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339-80) рассмотрение проектов документов по стандартизации и национального плана стандартизации;</w:t>
      </w:r>
    </w:p>
    <w:bookmarkEnd w:id="132"/>
    <w:bookmarkStart w:name="z19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339-81) подготовка предложений по созданию технических комитетов по стандартизации;</w:t>
      </w:r>
    </w:p>
    <w:bookmarkEnd w:id="133"/>
    <w:bookmarkStart w:name="z19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339-82) участие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134"/>
    <w:bookmarkStart w:name="z19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339-83) участие в реализации единой государственной политики в области обеспечения единства измерений;".</w:t>
      </w:r>
    </w:p>
    <w:bookmarkEnd w:id="135"/>
    <w:bookmarkStart w:name="z19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(САПП Республики Казахстан, 2015 г., № 87-88, ст. 631):</w:t>
      </w:r>
    </w:p>
    <w:bookmarkEnd w:id="136"/>
    <w:bookmarkStart w:name="z19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37"/>
    <w:bookmarkStart w:name="z20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138"/>
    <w:bookmarkStart w:name="z20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за особые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сложность и напряженность работникам республиканского государственного казенного предприятия "Қазақстан су жолдары"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50 % от 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порядке, установленном руководителем организаций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0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(САПП Республики Казахстан, 2017 г., № 6, ст. 41): 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Настоящее постановление вводится в действие со дня его подписания, за исключением подпунктов 152-3), 152-4), 152-5), 152-6), 152-7), 152-8), 152-9) функций центрального аппарата и подпункта 20) функции ведомств пункта 16 Положения, которые вводятся в действие с 11 апреля 2019 года в соответствии с законами Республики Казахстан от 5 октября 2018 года "</w:t>
      </w:r>
      <w:r>
        <w:rPr>
          <w:rFonts w:ascii="Times New Roman"/>
          <w:b w:val="false"/>
          <w:i w:val="false"/>
          <w:color w:val="000000"/>
          <w:sz w:val="28"/>
        </w:rPr>
        <w:t>О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обеспечения единства измерений и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".".;</w:t>
      </w:r>
    </w:p>
    <w:bookmarkEnd w:id="141"/>
    <w:bookmarkStart w:name="z20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142"/>
    <w:bookmarkStart w:name="z20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3"/>
    <w:bookmarkStart w:name="z20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 дополнить подпунктами 152-3), 152-4), 152-5), 152-6), 152-7), 152-8) и 152-9) следующего содержания:</w:t>
      </w:r>
    </w:p>
    <w:bookmarkEnd w:id="144"/>
    <w:bookmarkStart w:name="z20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"152-3) утверждение перечней измерений, относящихся к государственному регулированию, совместно с уполномоченным органом в области технического регулирования и метрологии;</w:t>
      </w:r>
    </w:p>
    <w:bookmarkEnd w:id="145"/>
    <w:bookmarkStart w:name="z21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152-4) осуществление подготовки и внесение предложений о разработке, внесении изменений, пересмотре и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порядке, установленном законодательством Республики Казахстан;</w:t>
      </w:r>
    </w:p>
    <w:bookmarkEnd w:id="146"/>
    <w:bookmarkStart w:name="z21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152-5) осуществление разработки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147"/>
    <w:bookmarkStart w:name="z21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152-6) рассмотрение проектов документов по стандартизации и национального плана стандартизации;</w:t>
      </w:r>
    </w:p>
    <w:bookmarkEnd w:id="148"/>
    <w:bookmarkStart w:name="z21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152-7) подготовка предложений по созданию технических комитетов по стандартизации;</w:t>
      </w:r>
    </w:p>
    <w:bookmarkEnd w:id="149"/>
    <w:bookmarkStart w:name="z21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152-8) участие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150"/>
    <w:bookmarkStart w:name="z21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152-9) участие в реализации единой государственной политики в области обеспечения единства измерений;";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 ведомств изложить в следующей редакции:</w:t>
      </w:r>
    </w:p>
    <w:bookmarkStart w:name="z21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признание стандартов международных и иностранных фармакопей, а также фармакопейных статей (монографий) и других документов по стандартизации на лекарственные средства, изделия медицинского назначения и медицинскую технику иностранных государств;".</w:t>
      </w:r>
    </w:p>
    <w:bookmarkEnd w:id="152"/>
    <w:bookmarkStart w:name="z21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2017 года № 81 "Некоторые вопросы Министерства труда и социальной защиты населения Республики Казахстан" (САПП Республики Казахстан,2017 г., № 8, ст. 46):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 </w:t>
      </w:r>
    </w:p>
    <w:bookmarkStart w:name="z22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подпунктов 154-1), 154-2), 154-3), 154-4), 154-5), 154-6) и 154-7) пункта 16 Положения, которые вводятся в действие с 11 апреля 2019 года в соответствии с законами Республики Казахстан от 5 октября 2018 года "</w:t>
      </w:r>
      <w:r>
        <w:rPr>
          <w:rFonts w:ascii="Times New Roman"/>
          <w:b w:val="false"/>
          <w:i w:val="false"/>
          <w:color w:val="000000"/>
          <w:sz w:val="28"/>
        </w:rPr>
        <w:t>О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обеспечения единства измерений и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".";</w:t>
      </w:r>
    </w:p>
    <w:bookmarkEnd w:id="154"/>
    <w:bookmarkStart w:name="z22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труда и социальной защиты населения Республики Казахстан, утвержденном указанным постановлением: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154-1), 154-2), 154-3), 154-4), 154-5),154-6) и 154-7) следующего содержания:</w:t>
      </w:r>
    </w:p>
    <w:bookmarkStart w:name="z22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"154-1) утверждение перечней измерений, относящихся к государственному регулированию, совместно с уполномоченным органом в области технического регулирования и метрологии;</w:t>
      </w:r>
    </w:p>
    <w:bookmarkEnd w:id="156"/>
    <w:bookmarkStart w:name="z22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154-2) осуществление подготовки и внесение предложений о разработке, внесении изменений, пересмотре и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порядке, установленном законодательством Республики Казахстан;</w:t>
      </w:r>
    </w:p>
    <w:bookmarkEnd w:id="157"/>
    <w:bookmarkStart w:name="z22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154-3) осуществление разработки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158"/>
    <w:bookmarkStart w:name="z22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154-4) рассмотрение проектов документов по стандартизации и национального плана стандартизации;</w:t>
      </w:r>
    </w:p>
    <w:bookmarkEnd w:id="159"/>
    <w:bookmarkStart w:name="z22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154-5) подготовка предложений по созданию технических комитетов по стандартизации;</w:t>
      </w:r>
    </w:p>
    <w:bookmarkEnd w:id="160"/>
    <w:bookmarkStart w:name="z22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154-6) участие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161"/>
    <w:bookmarkStart w:name="z22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154-7) участие в реализации единой государственной политики в области обеспечения единства измерений;".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2019 года № 131</w:t>
            </w:r>
          </w:p>
        </w:tc>
      </w:tr>
    </w:tbl>
    <w:bookmarkStart w:name="z26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реорганизуемых республиканских учреждений, находящихся в ведении Комитета автомобильных дорог Министерства индустрии и инфраструктурного развития Республики Казахстан</w:t>
      </w:r>
    </w:p>
    <w:bookmarkEnd w:id="163"/>
    <w:bookmarkStart w:name="z26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"Акмолажоллаборатория" Комитета автомобильных дорог Министерства индустрии и инфраструктурного развития Республики Казахстан.</w:t>
      </w:r>
    </w:p>
    <w:bookmarkEnd w:id="164"/>
    <w:bookmarkStart w:name="z2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"Актобежоллаборатория" Комитета автомобильных дорог Министерства индустрии и инфраструктурного развития Республики Казахстан.</w:t>
      </w:r>
    </w:p>
    <w:bookmarkEnd w:id="165"/>
    <w:bookmarkStart w:name="z26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"Алматыжоллаборатория" Комитета автомобильных дорог Министерства индустрии и инфраструктурного развития Республики Казахстан.</w:t>
      </w:r>
    </w:p>
    <w:bookmarkEnd w:id="166"/>
    <w:bookmarkStart w:name="z26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"Атыраужоллаборатория" Комитета автомобильных дорог Министерства индустрии и инфраструктурного развития Республики Казахстан.</w:t>
      </w:r>
    </w:p>
    <w:bookmarkEnd w:id="167"/>
    <w:bookmarkStart w:name="z26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"Батысжоллаборатория" Комитета автомобильных дорог Министерства индустрии и инфраструктурного развития Республики Казахстан.</w:t>
      </w:r>
    </w:p>
    <w:bookmarkEnd w:id="168"/>
    <w:bookmarkStart w:name="z27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"Жамбылжоллаборатория" Комитета автомобильных дорог Министерства индустрии и инфраструктурного развития Республики Казахстан.</w:t>
      </w:r>
    </w:p>
    <w:bookmarkEnd w:id="169"/>
    <w:bookmarkStart w:name="z27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"Шыгысжоллаборатория" Комитета автомобильных дорог Министерства индустрии и инфраструктурного развития Республики Казахстан.</w:t>
      </w:r>
    </w:p>
    <w:bookmarkEnd w:id="170"/>
    <w:bookmarkStart w:name="z27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"Карагандыжоллаборатория" Комитета автомобильных дорог Министерства индустрии и инфраструктурного развития Республики Казахстан.</w:t>
      </w:r>
    </w:p>
    <w:bookmarkEnd w:id="171"/>
    <w:bookmarkStart w:name="z27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"Кызылордажоллаборатория" Комитета автомобильных дорог Министерства индустрии и инфраструктурного развития Республики Казахстан.</w:t>
      </w:r>
    </w:p>
    <w:bookmarkEnd w:id="172"/>
    <w:bookmarkStart w:name="z27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"Костанайжоллаборатория" Комитета автомобильных дорог Министерства индустрии и инфраструктурного развития Республики Казахстан.</w:t>
      </w:r>
    </w:p>
    <w:bookmarkEnd w:id="173"/>
    <w:bookmarkStart w:name="z27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"Мангистаужоллаборатория" Комитета автомобильных дорог Министерства индустрии и инфраструктурного развития Республики Казахстан.</w:t>
      </w:r>
    </w:p>
    <w:bookmarkEnd w:id="174"/>
    <w:bookmarkStart w:name="z27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"Павлодаржоллаборатория" Комитета автомобильных дорог Министерства индустрии и инфраструктурного развития Республики Казахстан.</w:t>
      </w:r>
    </w:p>
    <w:bookmarkEnd w:id="175"/>
    <w:bookmarkStart w:name="z27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"Солтүстiкжоллаборатория" Комитета автомобильных дорог Министерства индустрии и инфраструктурного развития Республики Казахстан.</w:t>
      </w:r>
    </w:p>
    <w:bookmarkEnd w:id="176"/>
    <w:bookmarkStart w:name="z27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"Түркістанжоллаборатория" Комитета автомобильных дорог Министерства индустрии и инфраструктурного развития Республики Казахстан.</w:t>
      </w:r>
    </w:p>
    <w:bookmarkEnd w:id="177"/>
    <w:bookmarkStart w:name="z27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"Астанақалалықжолзертханасы" Комитета автомобильных дорог Министерства индустрии и инфраструктурного развития Республики Казахстан.</w:t>
      </w:r>
    </w:p>
    <w:bookmarkEnd w:id="178"/>
    <w:bookmarkStart w:name="z28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"Алматықалалықжолзертханасы" Комитета автомобильных дорог Министерства индустрии и инфраструктурного развития Республики Казахстан.</w:t>
      </w:r>
    </w:p>
    <w:bookmarkEnd w:id="1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