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2a0c" w14:textId="32e2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Мадалиеве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2019 года № 139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Мадалиева Алмата Курмангазыевича вице-министром юстиции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