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8871" w14:textId="0708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информации и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142.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09.07.2021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2019 года № 848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информации Министерства информации и коммуникаций Республики Казахстан" в республиканское государственное учреждение "Комитет информации Министерства информации и общественного развития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общественного согласия Министерства общественного развития Республики Казахстан" в республиканское государственное учреждение "Комитет по делам религий Министерства информации и общественного развития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по делам гражданского общества Министерства общественного развития Республики Казахстан" в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молодежи и семьи Министерства общественного развития Республики Казахстан" в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"Аэрокосмический комитет Министерства оборонной и аэрокосмической промышленности Республики Казахстан" в республиканское государственное учреждение "Аэрокосмический комитет Министерства цифрового развития, оборонной и аэрокосмической промышленности Республики Казахстан";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по государственным материальным резервам Министерства оборонной и аэрокосмической промышленности Республики Казахстан" в республиканское государственное учреждение "Комитет по государственным материальным резервам Министерства цифрового развития, оборонной и аэрокосмической промышленности Республики Казахстан";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"Комитет по информационной безопасности Министерства оборонной и аэрокосмической промышленности Республики Казахстан" в республиканское государственное учреждение "Комитет по информационной безопасности Министерства цифрового развития, оборонной и аэрокосмической промышленности Республики Казахстан";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"Комитет телекоммуникаций Министерства информации и коммуникаций Республики Казахстан" в республиканское государственное учреждение "Комитет телекоммуникаций Министерства цифрового развития, оборонной и аэрокосмической промышленности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республиканские государственные учреждения – территориальные подразделения Комитета телекоммуникаций Министерства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информации и общественного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постановлению,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по делам религий Министерства информации и общественного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Аэрокосмический комитет Министерства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по государственным материальным резервам Министерства цифрового развития, оборонной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постановлению.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передать: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информации и общественного развития Республики Казахстан, его ведомствам права владения и пользования государственным пакетами акций и (долями участия)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цифрового развития, оборонной и аэрокосмической промышленности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информации и общественного развития, цифрового развития, оборонной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09.07.2021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информации и общественного развития Республики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1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информации и общественного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информации,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а также в пределах, предусмотренных законодательством, – межотраслевую координацию и государственное регулирование.</w:t>
      </w:r>
    </w:p>
    <w:bookmarkEnd w:id="29"/>
    <w:bookmarkStart w:name="z1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30"/>
    <w:bookmarkStart w:name="z1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информации Министерства информации и общественного развития Республики Казахстан";</w:t>
      </w:r>
    </w:p>
    <w:bookmarkEnd w:id="31"/>
    <w:bookmarkStart w:name="z1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делам гражданского общества Министерства информации и общественного развития Республики Казахстан";</w:t>
      </w:r>
    </w:p>
    <w:bookmarkEnd w:id="32"/>
    <w:bookmarkStart w:name="z1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Казахстан";</w:t>
      </w:r>
    </w:p>
    <w:bookmarkEnd w:id="33"/>
    <w:bookmarkStart w:name="z1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религий Министерства информации и общественного развития Республики Казахстан";</w:t>
      </w:r>
    </w:p>
    <w:bookmarkEnd w:id="34"/>
    <w:bookmarkStart w:name="z1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Казахстан".</w:t>
      </w:r>
    </w:p>
    <w:bookmarkEnd w:id="35"/>
    <w:bookmarkStart w:name="z1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"/>
    <w:bookmarkStart w:name="z1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7"/>
    <w:bookmarkStart w:name="z1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8"/>
    <w:bookmarkStart w:name="z1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9"/>
    <w:bookmarkStart w:name="z1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40"/>
    <w:bookmarkStart w:name="z1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41"/>
    <w:bookmarkStart w:name="z1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Есильский район, проспект Мәңгілік ел, дом 8, подъезд № 15.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43"/>
    <w:bookmarkStart w:name="z11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4"/>
    <w:bookmarkStart w:name="z1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5"/>
    <w:bookmarkStart w:name="z1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6"/>
    <w:bookmarkStart w:name="z112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информации и общественного развития Республики Казахстан</w:t>
      </w:r>
    </w:p>
    <w:bookmarkEnd w:id="47"/>
    <w:bookmarkStart w:name="z1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"/>
    <w:bookmarkStart w:name="z1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9"/>
    <w:bookmarkStart w:name="z1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информации;</w:t>
      </w:r>
    </w:p>
    <w:bookmarkEnd w:id="50"/>
    <w:bookmarkStart w:name="z1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доступа к информации; </w:t>
      </w:r>
    </w:p>
    <w:bookmarkEnd w:id="51"/>
    <w:bookmarkStart w:name="z1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защиты детей от информации, причиняющей вред их здоровью и развитию; </w:t>
      </w:r>
    </w:p>
    <w:bookmarkEnd w:id="52"/>
    <w:bookmarkStart w:name="z1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телерадиовещания;</w:t>
      </w:r>
    </w:p>
    <w:bookmarkEnd w:id="53"/>
    <w:bookmarkStart w:name="z1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массовой информации;</w:t>
      </w:r>
    </w:p>
    <w:bookmarkEnd w:id="54"/>
    <w:bookmarkStart w:name="z1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религиозной деятельности;</w:t>
      </w:r>
    </w:p>
    <w:bookmarkEnd w:id="55"/>
    <w:bookmarkStart w:name="z1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государственной молодежной и семейной политики; </w:t>
      </w:r>
    </w:p>
    <w:bookmarkEnd w:id="56"/>
    <w:bookmarkStart w:name="z11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модернизации общественного сознания;</w:t>
      </w:r>
    </w:p>
    <w:bookmarkEnd w:id="57"/>
    <w:bookmarkStart w:name="z1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благотворительности;</w:t>
      </w:r>
    </w:p>
    <w:bookmarkEnd w:id="58"/>
    <w:bookmarkStart w:name="z1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волонтерской деятельности;</w:t>
      </w:r>
    </w:p>
    <w:bookmarkEnd w:id="59"/>
    <w:bookmarkStart w:name="z1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медиации;</w:t>
      </w:r>
    </w:p>
    <w:bookmarkEnd w:id="60"/>
    <w:bookmarkStart w:name="z11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обеспечения внутриполитической стабильности, межконфессионального и межэтнического согласия;</w:t>
      </w:r>
    </w:p>
    <w:bookmarkEnd w:id="61"/>
    <w:bookmarkStart w:name="z11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взаимодействия государства, гражданского общества и общественных советов;</w:t>
      </w:r>
    </w:p>
    <w:bookmarkEnd w:id="62"/>
    <w:bookmarkStart w:name="z1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осуществления иных задач, возложенных на Министерство, в пределах своей компетенции.</w:t>
      </w:r>
    </w:p>
    <w:bookmarkEnd w:id="63"/>
    <w:bookmarkStart w:name="z11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4"/>
    <w:bookmarkStart w:name="z11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5"/>
    <w:bookmarkStart w:name="z11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6"/>
    <w:bookmarkStart w:name="z11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7"/>
    <w:bookmarkStart w:name="z11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68"/>
    <w:bookmarkStart w:name="z11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69"/>
    <w:bookmarkStart w:name="z11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70"/>
    <w:bookmarkStart w:name="z11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1"/>
    <w:bookmarkStart w:name="z11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72"/>
    <w:bookmarkStart w:name="z11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сведений о количестве пользователей онлайн- платформы или сервиса обмена мгновенными сообщениями запрашивать у онлайн-платформы или сервиса обмена мгновенными сообщениями информацию о количестве пользователей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онлайн-платформа или сервис обмена мгновенными сообщениями не установят программу для определения количества пользователей информационным ресурсом в Интернете, собственными ресурсами определять количество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ограничивать деятельность иностранной онлайн-платформы или сервиса обмена мгновенными сообщениями на территории Республики Казахстан в соответствии с законами Республики Казахстан;</w:t>
      </w:r>
    </w:p>
    <w:bookmarkStart w:name="z11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4"/>
    <w:bookmarkStart w:name="z11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75"/>
    <w:bookmarkStart w:name="z1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6"/>
    <w:bookmarkStart w:name="z1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77"/>
    <w:bookmarkStart w:name="z1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78"/>
    <w:bookmarkStart w:name="z1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79"/>
    <w:bookmarkStart w:name="z1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80"/>
    <w:bookmarkStart w:name="z1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81"/>
    <w:bookmarkStart w:name="z11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Казахстан;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 мониторинг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(отмыванию) доходов, полученных преступным путем, финансированию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22.07.2022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3"/>
    <w:bookmarkStart w:name="z11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84"/>
    <w:bookmarkStart w:name="z11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85"/>
    <w:bookmarkStart w:name="z11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предъявление в суды исков в соответствии с законодательством Республики Казахстан;</w:t>
      </w:r>
    </w:p>
    <w:bookmarkEnd w:id="86"/>
    <w:bookmarkStart w:name="z1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потребности в кадрах в регулируемых сферах;</w:t>
      </w:r>
    </w:p>
    <w:bookmarkEnd w:id="87"/>
    <w:bookmarkStart w:name="z1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88"/>
    <w:bookmarkStart w:name="z11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формирования, развитие и обеспечение безопасности единого информационного пространства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bookmarkEnd w:id="89"/>
    <w:bookmarkStart w:name="z11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гендерного баланса при принятии на работу и продвижении сотрудников;</w:t>
      </w:r>
    </w:p>
    <w:bookmarkEnd w:id="90"/>
    <w:bookmarkStart w:name="z11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межотраслевой координации в сферах деятельности, отнесенных к компетенции Министерства;</w:t>
      </w:r>
    </w:p>
    <w:bookmarkEnd w:id="91"/>
    <w:bookmarkStart w:name="z11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положения о Республиканской комиссии по вопросам государственной информационной политики и ее состава;</w:t>
      </w:r>
    </w:p>
    <w:bookmarkEnd w:id="92"/>
    <w:bookmarkStart w:name="z11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порядка присуждения, размера денежного вознаграждения и номинации национальных премии "Тұмар" и "Үркер";</w:t>
      </w:r>
    </w:p>
    <w:bookmarkEnd w:id="93"/>
    <w:bookmarkStart w:name="z11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типового положения о региональных комиссиях по вопросам государственной информационной политики;</w:t>
      </w:r>
    </w:p>
    <w:bookmarkEnd w:id="94"/>
    <w:bookmarkStart w:name="z11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95"/>
    <w:bookmarkStart w:name="z1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правил аккредитации журналистов;</w:t>
      </w:r>
    </w:p>
    <w:bookmarkEnd w:id="96"/>
    <w:bookmarkStart w:name="z11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</w:t>
      </w:r>
    </w:p>
    <w:bookmarkEnd w:id="97"/>
    <w:bookmarkStart w:name="z117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проведения конкурса по формированию перечня обязательных теле-, радиоканалов;</w:t>
      </w:r>
    </w:p>
    <w:bookmarkEnd w:id="98"/>
    <w:bookmarkStart w:name="z11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99"/>
    <w:bookmarkStart w:name="z11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100"/>
    <w:bookmarkStart w:name="z1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распределения полос частот, радиочастот (радиочастотных каналов) для целей телерадиовещания;</w:t>
      </w:r>
    </w:p>
    <w:bookmarkEnd w:id="101"/>
    <w:bookmarkStart w:name="z1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102"/>
    <w:bookmarkStart w:name="z1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103"/>
    <w:bookmarkStart w:name="z1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04"/>
    <w:bookmarkStart w:name="z1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105"/>
    <w:bookmarkStart w:name="z1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перечня обязательных теле-, радиоканалов;</w:t>
      </w:r>
    </w:p>
    <w:bookmarkEnd w:id="106"/>
    <w:bookmarkStart w:name="z11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перечня теле-, радиоканалов свободного доступа, распространяемых национальным оператором;</w:t>
      </w:r>
    </w:p>
    <w:bookmarkEnd w:id="107"/>
    <w:bookmarkStart w:name="z11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</w:t>
      </w:r>
    </w:p>
    <w:bookmarkEnd w:id="108"/>
    <w:bookmarkStart w:name="z118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</w:t>
      </w:r>
    </w:p>
    <w:bookmarkEnd w:id="109"/>
    <w:bookmarkStart w:name="z11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110"/>
    <w:bookmarkStart w:name="z11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111"/>
    <w:bookmarkStart w:name="z1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112"/>
    <w:bookmarkStart w:name="z11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</w:t>
      </w:r>
    </w:p>
    <w:bookmarkEnd w:id="113"/>
    <w:bookmarkStart w:name="z11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14"/>
    <w:bookmarkStart w:name="z11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и сроков перехода на цифровое эфирное телерадиовещание;</w:t>
      </w:r>
    </w:p>
    <w:bookmarkEnd w:id="115"/>
    <w:bookmarkStart w:name="z11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правил и методики присвоения информационной продукции возрастной классификации;</w:t>
      </w:r>
    </w:p>
    <w:bookmarkEnd w:id="116"/>
    <w:bookmarkStart w:name="z11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требований к знаку возрастной категории;</w:t>
      </w:r>
    </w:p>
    <w:bookmarkEnd w:id="117"/>
    <w:bookmarkStart w:name="z1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количества обязательных теле-, радиоканалов в зависимости от распространения в многоканальном вещании;</w:t>
      </w:r>
    </w:p>
    <w:bookmarkEnd w:id="118"/>
    <w:bookmarkStart w:name="z1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bookmarkEnd w:id="119"/>
    <w:bookmarkStart w:name="z1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формирования и размещения социальной рекламы на обязательных теле-, радиоканалах;</w:t>
      </w:r>
    </w:p>
    <w:bookmarkEnd w:id="120"/>
    <w:bookmarkStart w:name="z1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положения о Комиссии по вопросам доступа к информации;</w:t>
      </w:r>
    </w:p>
    <w:bookmarkEnd w:id="121"/>
    <w:bookmarkStart w:name="z1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Комиссии по вопросам доступа к информации и утверждение ее состава;</w:t>
      </w:r>
    </w:p>
    <w:bookmarkEnd w:id="122"/>
    <w:bookmarkStart w:name="z12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и межведомственной координации деятельности государственных органов в области доступа к информации;</w:t>
      </w:r>
    </w:p>
    <w:bookmarkEnd w:id="123"/>
    <w:bookmarkStart w:name="z12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практической и методической помощи обладателям информации по вопросам доступа к информации;</w:t>
      </w:r>
    </w:p>
    <w:bookmarkEnd w:id="124"/>
    <w:bookmarkStart w:name="z12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взаимодействие с обладателями и пользователями информации по вопросам доступа к информации;</w:t>
      </w:r>
    </w:p>
    <w:bookmarkEnd w:id="125"/>
    <w:bookmarkStart w:name="z1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126"/>
    <w:bookmarkStart w:name="z1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127"/>
    <w:bookmarkStart w:name="z12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размещения информации на интернет-портале оценки эффективности деятельности государственных органов по согласованию с Высшей аудиторской палатой Республики Казахстан и уполномоченным органом в сфере информатизации;</w:t>
      </w:r>
    </w:p>
    <w:bookmarkEnd w:id="128"/>
    <w:bookmarkStart w:name="z12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работы на интернет-портале открытого диалога по согласованию с уполномоченным органом в сфере информатизации;</w:t>
      </w:r>
    </w:p>
    <w:bookmarkEnd w:id="129"/>
    <w:bookmarkStart w:name="z12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единого перечня открытых данных государственных органов, размещаемых на интернет-портале открытых данных;</w:t>
      </w:r>
    </w:p>
    <w:bookmarkEnd w:id="130"/>
    <w:bookmarkStart w:name="z12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представление ежегодно, не позднее 1 июня, Президенту Республики Казахстан годового отчета о состоянии сферы доступа к информации в Республике Казахстан;</w:t>
      </w:r>
    </w:p>
    <w:bookmarkEnd w:id="131"/>
    <w:bookmarkStart w:name="z12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размещение на своем интернет-ресурсе годового отчета о состоянии сферы доступа к информации в Республике Казахстан;</w:t>
      </w:r>
    </w:p>
    <w:bookmarkEnd w:id="132"/>
    <w:bookmarkStart w:name="z12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</w:t>
      </w:r>
    </w:p>
    <w:bookmarkEnd w:id="133"/>
    <w:bookmarkStart w:name="z12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134"/>
    <w:bookmarkStart w:name="z12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исполнения нормативных правовых актов Республики Казахстан в сфере гражданской защиты;</w:t>
      </w:r>
    </w:p>
    <w:bookmarkEnd w:id="135"/>
    <w:bookmarkStart w:name="z12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выполнения обязательств и осуществление прав Республики Казахстан, вытекающих из международных договоров, а также наблюдение за выполнением другими участниками международных договоров их обязательств;</w:t>
      </w:r>
    </w:p>
    <w:bookmarkEnd w:id="136"/>
    <w:bookmarkStart w:name="z12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мониторинга международных договоров на постоянной основе по международным договорам, в отношении которых Министерство вносило предложение о заключении, а также заключенных ранее по вопросам, относящимся к компетенции Министерства;</w:t>
      </w:r>
    </w:p>
    <w:bookmarkEnd w:id="137"/>
    <w:bookmarkStart w:name="z12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138"/>
    <w:bookmarkStart w:name="z12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39"/>
    <w:bookmarkStart w:name="z1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координации и методического руководства местных исполнительных органов в регулируемых Министерством сферах;</w:t>
      </w:r>
    </w:p>
    <w:bookmarkEnd w:id="140"/>
    <w:bookmarkStart w:name="z1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</w:t>
      </w:r>
    </w:p>
    <w:bookmarkEnd w:id="141"/>
    <w:bookmarkStart w:name="z1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разработка, согласование и утверждение нормативных правовых актов в регулируемых Министерством сферах;</w:t>
      </w:r>
    </w:p>
    <w:bookmarkEnd w:id="142"/>
    <w:bookmarkStart w:name="z1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плана развития Министерства;</w:t>
      </w:r>
    </w:p>
    <w:bookmarkEnd w:id="143"/>
    <w:bookmarkStart w:name="z1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стратегических и программных документов по вопросам, относящимся к компетенции Министерства;</w:t>
      </w:r>
    </w:p>
    <w:bookmarkEnd w:id="144"/>
    <w:bookmarkStart w:name="z1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45"/>
    <w:bookmarkStart w:name="z1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146"/>
    <w:bookmarkStart w:name="z1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порядка выдачи служебного удостоверения и его описания для административных государственных служащих корпуса "А" Министерства;</w:t>
      </w:r>
    </w:p>
    <w:bookmarkEnd w:id="147"/>
    <w:bookmarkStart w:name="z1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методики оценки деятельности административных государственных служащих корпуса "Б" Министерства;</w:t>
      </w:r>
    </w:p>
    <w:bookmarkEnd w:id="148"/>
    <w:bookmarkStart w:name="z1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и условий проведения аттестации гражданских служащих в соответствующих сферах деятельности Министерства;</w:t>
      </w:r>
    </w:p>
    <w:bookmarkEnd w:id="149"/>
    <w:bookmarkStart w:name="z1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150"/>
    <w:bookmarkStart w:name="z1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51"/>
    <w:bookmarkStart w:name="z1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соблюдения принципов гендерного равенства в кадровой политике Министерства;</w:t>
      </w:r>
    </w:p>
    <w:bookmarkEnd w:id="152"/>
    <w:bookmarkStart w:name="z1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проведения религиоведческой экспертизы;</w:t>
      </w:r>
    </w:p>
    <w:bookmarkEnd w:id="153"/>
    <w:bookmarkStart w:name="z1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154"/>
    <w:bookmarkStart w:name="z1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155"/>
    <w:bookmarkStart w:name="z15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72-1) разработка и утверждение профессионального стандарта в области религиозной деятельности;</w:t>
      </w:r>
    </w:p>
    <w:bookmarkEnd w:id="156"/>
    <w:bookmarkStart w:name="z1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157"/>
    <w:bookmarkStart w:name="z1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158"/>
    <w:bookmarkStart w:name="z1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159"/>
    <w:bookmarkStart w:name="z1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привлечение к соответствующей ответственности должностных лиц, государственных служащих,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присуждения премий для неправительственных организаций;</w:t>
      </w:r>
    </w:p>
    <w:bookmarkEnd w:id="161"/>
    <w:bookmarkStart w:name="z12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создание Координационного совета по взаимодействию с неправительственными организациями при уполномоченном органе, разработка и утверждение его положения и состава;</w:t>
      </w:r>
    </w:p>
    <w:bookmarkEnd w:id="162"/>
    <w:bookmarkStart w:name="z12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формирования, мониторинга реализации и оценки результатов государственного социального заказа;</w:t>
      </w:r>
    </w:p>
    <w:bookmarkEnd w:id="163"/>
    <w:bookmarkStart w:name="z12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стандартов государственного социального заказа;</w:t>
      </w:r>
    </w:p>
    <w:bookmarkEnd w:id="164"/>
    <w:bookmarkStart w:name="z12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базы данных неправительственных организаций;</w:t>
      </w:r>
    </w:p>
    <w:bookmarkEnd w:id="165"/>
    <w:bookmarkStart w:name="z12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84) предусмотрен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 ведению реестра учета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85)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правил избрания общественного медиатора;</w:t>
      </w:r>
    </w:p>
    <w:bookmarkEnd w:id="167"/>
    <w:bookmarkStart w:name="z12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ведения реестра общественных медиаторов;</w:t>
      </w:r>
    </w:p>
    <w:bookmarkEnd w:id="168"/>
    <w:bookmarkStart w:name="z14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88-1) разработка и утверждение правил прохождения обучения по программе подготовки медиаторов;</w:t>
      </w:r>
    </w:p>
    <w:bookmarkEnd w:id="169"/>
    <w:bookmarkStart w:name="z12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аккредитация объединений субъектов частного предпринимательства и иных некоммерческих организаций;</w:t>
      </w:r>
    </w:p>
    <w:bookmarkEnd w:id="170"/>
    <w:bookmarkStart w:name="z12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присуждение премий для неправительственных организаций;</w:t>
      </w:r>
    </w:p>
    <w:bookmarkEnd w:id="171"/>
    <w:bookmarkStart w:name="z12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2"/>
    <w:bookmarkStart w:name="z12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по совершенствованию законодательства Республики Казахстан об общественных советах;</w:t>
      </w:r>
    </w:p>
    <w:bookmarkEnd w:id="173"/>
    <w:bookmarkStart w:name="z12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положения об Общественном совете;</w:t>
      </w:r>
    </w:p>
    <w:bookmarkEnd w:id="174"/>
    <w:bookmarkStart w:name="z12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организации и проведения общественного контроля;</w:t>
      </w:r>
    </w:p>
    <w:bookmarkEnd w:id="175"/>
    <w:bookmarkStart w:name="z12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образование общественного совета;</w:t>
      </w:r>
    </w:p>
    <w:bookmarkEnd w:id="176"/>
    <w:bookmarkStart w:name="z12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рассмотрение рекомендаций общественного совета;</w:t>
      </w:r>
    </w:p>
    <w:bookmarkEnd w:id="177"/>
    <w:bookmarkStart w:name="z12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персонального состава представительства в составе рабочей группы по формированию общественного совета;</w:t>
      </w:r>
    </w:p>
    <w:bookmarkEnd w:id="178"/>
    <w:bookmarkStart w:name="z12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состава рабочей группы по формированию общественного совета;</w:t>
      </w:r>
    </w:p>
    <w:bookmarkEnd w:id="179"/>
    <w:bookmarkStart w:name="z1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плана предоставления грантов для неправительственных организаций;</w:t>
      </w:r>
    </w:p>
    <w:bookmarkEnd w:id="180"/>
    <w:bookmarkStart w:name="z12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представительство в составе рабочей группы по формированию общественного совета;</w:t>
      </w:r>
    </w:p>
    <w:bookmarkEnd w:id="181"/>
    <w:bookmarkStart w:name="z12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организационного обеспечения деятельности общественного совета;</w:t>
      </w:r>
    </w:p>
    <w:bookmarkEnd w:id="182"/>
    <w:bookmarkStart w:name="z12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83"/>
    <w:bookmarkStart w:name="z12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координация в сфере модернизации общественного сознания и деятельности по реализации программ и проектов в сфере модернизации общественного сознания;</w:t>
      </w:r>
    </w:p>
    <w:bookmarkEnd w:id="184"/>
    <w:bookmarkStart w:name="z12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ведение реестра саморегулируемых организаций в соответствующей сфере (отрасли);</w:t>
      </w:r>
    </w:p>
    <w:bookmarkEnd w:id="185"/>
    <w:bookmarkStart w:name="z12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86"/>
    <w:bookmarkStart w:name="z12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создание экспертных советов в области технического регулирования;</w:t>
      </w:r>
    </w:p>
    <w:bookmarkEnd w:id="187"/>
    <w:bookmarkStart w:name="z12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состава экспертных советов в области технического регулирования и положения о них;</w:t>
      </w:r>
    </w:p>
    <w:bookmarkEnd w:id="188"/>
    <w:bookmarkStart w:name="z12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внесение на утверждение в Правительство Республики Казахстан и Администрацию Президента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89"/>
    <w:bookmarkStart w:name="z12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методического обеспечения деятельности в сфере модернизации общественного сознания;</w:t>
      </w:r>
    </w:p>
    <w:bookmarkEnd w:id="190"/>
    <w:bookmarkStart w:name="z12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анализа и прогнозирования тенденций в сфере модернизации общественного сознания;</w:t>
      </w:r>
    </w:p>
    <w:bookmarkEnd w:id="191"/>
    <w:bookmarkStart w:name="z12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92"/>
    <w:bookmarkStart w:name="z12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93"/>
    <w:bookmarkStart w:name="z12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координация Программы "Рухани жаңғыру";</w:t>
      </w:r>
    </w:p>
    <w:bookmarkEnd w:id="194"/>
    <w:bookmarkStart w:name="z12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типового положения о советах по делам молодежи при акиматах;</w:t>
      </w:r>
    </w:p>
    <w:bookmarkEnd w:id="195"/>
    <w:bookmarkStart w:name="z12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порядка проведения республиканского форума молодежи и типовых правил о региональном форуме молодежи;</w:t>
      </w:r>
    </w:p>
    <w:bookmarkEnd w:id="196"/>
    <w:bookmarkStart w:name="z12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типового положения о молодежных ресурсных центрах;</w:t>
      </w:r>
    </w:p>
    <w:bookmarkEnd w:id="197"/>
    <w:bookmarkStart w:name="z12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правил предоставления арендного жилища без права выкупа для работающей молодежи;</w:t>
      </w:r>
    </w:p>
    <w:bookmarkEnd w:id="198"/>
    <w:bookmarkStart w:name="z14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разработка и утверждение типовых квалификационных характеристик специалистов по работе с молодежью по согласованию с уполномоченным государственным органом по труду;</w:t>
      </w:r>
    </w:p>
    <w:bookmarkEnd w:id="199"/>
    <w:bookmarkStart w:name="z14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117-2) разработка и утверждение правил создания, организации, обеспечения молодежных трудовых отрядов, а также проведения мониторинга их деятельности по согласованию с уполномоченным государственным органом по труду;</w:t>
      </w:r>
    </w:p>
    <w:bookmarkEnd w:id="200"/>
    <w:bookmarkStart w:name="z14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117-3) разработка и утверждение правил внедрения и применения индекса развития молодежи;</w:t>
      </w:r>
    </w:p>
    <w:bookmarkEnd w:id="201"/>
    <w:bookmarkStart w:name="z14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117-4) организация и проведение информационно-разъяснительной работы с временно неустроенной молодежью о механизмах реализации государственной молодежной политики;</w:t>
      </w:r>
    </w:p>
    <w:bookmarkEnd w:id="202"/>
    <w:bookmarkStart w:name="z14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117-5) осуществление разъяснительной работы среди молодежи по укреплению межэтнического согласия и толерантности;</w:t>
      </w:r>
    </w:p>
    <w:bookmarkEnd w:id="203"/>
    <w:bookmarkStart w:name="z1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204"/>
    <w:bookmarkStart w:name="z1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форм отличительных знаков организатора мирных собраний;</w:t>
      </w:r>
    </w:p>
    <w:bookmarkEnd w:id="205"/>
    <w:bookmarkStart w:name="z12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присуждения международной премии "Волонтер года";</w:t>
      </w:r>
    </w:p>
    <w:bookmarkEnd w:id="206"/>
    <w:bookmarkStart w:name="z12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207"/>
    <w:bookmarkStart w:name="z12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размещение информации на интернет-портале открытых данных;</w:t>
      </w:r>
    </w:p>
    <w:bookmarkEnd w:id="208"/>
    <w:bookmarkStart w:name="z12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размещение информации на интернет-портале открытых бюджетов;</w:t>
      </w:r>
    </w:p>
    <w:bookmarkEnd w:id="209"/>
    <w:bookmarkStart w:name="z12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размещение информации на интернет-портале открытых нормативных правовых актов;</w:t>
      </w:r>
    </w:p>
    <w:bookmarkEnd w:id="210"/>
    <w:bookmarkStart w:name="z12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11"/>
    <w:bookmarkStart w:name="z12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212"/>
    <w:bookmarkStart w:name="z12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методики прогнозирования показателей прогноза социально-экономического развития Республики Казахстан в регулируемых Министерством сферах;</w:t>
      </w:r>
    </w:p>
    <w:bookmarkEnd w:id="213"/>
    <w:bookmarkStart w:name="z12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обеспечение соблюдения законов и иных нормативных правовых актов в области национальной безопасности;</w:t>
      </w:r>
    </w:p>
    <w:bookmarkEnd w:id="214"/>
    <w:bookmarkStart w:name="z12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215"/>
    <w:bookmarkStart w:name="z12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организация работ по разработке технических регламентов и национальных стандартов в пределах своей компетенции;</w:t>
      </w:r>
    </w:p>
    <w:bookmarkEnd w:id="216"/>
    <w:bookmarkStart w:name="z12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17"/>
    <w:bookmarkStart w:name="z12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218"/>
    <w:bookmarkStart w:name="z12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согласование проекта программы информационного сопровождения и разъяснения;</w:t>
      </w:r>
    </w:p>
    <w:bookmarkEnd w:id="219"/>
    <w:bookmarkStart w:name="z12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220"/>
    <w:bookmarkStart w:name="z1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разработка, утверждение,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221"/>
    <w:bookmarkStart w:name="z1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222"/>
    <w:bookmarkStart w:name="z14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136-1) обеспечение развития международного сотрудничества в области телерадиовещания;</w:t>
      </w:r>
    </w:p>
    <w:bookmarkEnd w:id="223"/>
    <w:bookmarkStart w:name="z13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обеспечение деятельности Республиканской комиссии по вопросам государственной информационной политики;</w:t>
      </w:r>
    </w:p>
    <w:bookmarkEnd w:id="224"/>
    <w:bookmarkStart w:name="z13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</w:t>
      </w:r>
    </w:p>
    <w:bookmarkEnd w:id="225"/>
    <w:bookmarkStart w:name="z13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226"/>
    <w:bookmarkStart w:name="z13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взаимодействия и сотрудничества с молодежными организациями по вопросам средств массовой информации;</w:t>
      </w:r>
    </w:p>
    <w:bookmarkEnd w:id="227"/>
    <w:bookmarkStart w:name="z13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осуществление государственного контроля за соблюдением законодательства Республики Казахстан о средствах массовой информации и телерадиовещании;</w:t>
      </w:r>
    </w:p>
    <w:bookmarkEnd w:id="228"/>
    <w:bookmarkStart w:name="z13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осуществление постановки на учет, переучет периодических печатных изданий, информационных агентств и сетевых изданий;</w:t>
      </w:r>
    </w:p>
    <w:bookmarkEnd w:id="229"/>
    <w:bookmarkStart w:name="z13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230"/>
    <w:bookmarkStart w:name="z13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231"/>
    <w:bookmarkStart w:name="z13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формирование электронного архива обязательных бесплатных экземпляров периодических печатных изданий;</w:t>
      </w:r>
    </w:p>
    <w:bookmarkEnd w:id="232"/>
    <w:bookmarkStart w:name="z13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координация деятельности центральных и местных исполнительных органов по вопросам средств массовой информации и телерадиовещания;</w:t>
      </w:r>
    </w:p>
    <w:bookmarkEnd w:id="233"/>
    <w:bookmarkStart w:name="z13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234"/>
    <w:bookmarkStart w:name="z13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координация деятельности национального оператора телерадиовещания в части внедрения цифрового эфирного вещания;</w:t>
      </w:r>
    </w:p>
    <w:bookmarkEnd w:id="235"/>
    <w:bookmarkStart w:name="z13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постановки на учет, переучет отечественных теле-, радиоканалов;</w:t>
      </w:r>
    </w:p>
    <w:bookmarkEnd w:id="236"/>
    <w:bookmarkStart w:name="z13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ведение реестра поставленных на учет периодических печатных изданий, информационных агентств и сетевых изданий;</w:t>
      </w:r>
    </w:p>
    <w:bookmarkEnd w:id="237"/>
    <w:bookmarkStart w:name="z13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238"/>
    <w:bookmarkStart w:name="z13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239"/>
    <w:bookmarkStart w:name="z13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учета иностранных периодических печатных изданий, распространяемых на территории Республики Казахстан;</w:t>
      </w:r>
    </w:p>
    <w:bookmarkEnd w:id="240"/>
    <w:bookmarkStart w:name="z13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выдача предписаний при выявлении нарушения требований законодательства Республики Казахстан о средствах массовой информации и телерадиовещании;</w:t>
      </w:r>
    </w:p>
    <w:bookmarkEnd w:id="241"/>
    <w:bookmarkStart w:name="z14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информации;</w:t>
      </w:r>
    </w:p>
    <w:bookmarkEnd w:id="242"/>
    <w:bookmarkStart w:name="z13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43"/>
    <w:bookmarkStart w:name="z13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мониторинга средств массовой информации;</w:t>
      </w:r>
    </w:p>
    <w:bookmarkEnd w:id="244"/>
    <w:bookmarkStart w:name="z13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организация и проведение конкурсов по формированию и утверждению перечня обязательных теле-, радиоканалов;</w:t>
      </w:r>
    </w:p>
    <w:bookmarkEnd w:id="245"/>
    <w:bookmarkStart w:name="z13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246"/>
    <w:bookmarkStart w:name="z13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47"/>
    <w:bookmarkStart w:name="z13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разработка, утверждение положения и состава Комиссии по вопросам развития телерадиовещания;</w:t>
      </w:r>
    </w:p>
    <w:bookmarkEnd w:id="248"/>
    <w:bookmarkStart w:name="z13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постановки на учет, переучет иностранных теле-, радиоканалов, распространяемых на территории Республики Казахстан;</w:t>
      </w:r>
    </w:p>
    <w:bookmarkEnd w:id="249"/>
    <w:bookmarkStart w:name="z13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50"/>
    <w:bookmarkStart w:name="z13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</w:t>
      </w:r>
    </w:p>
    <w:bookmarkEnd w:id="251"/>
    <w:bookmarkStart w:name="z13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52"/>
    <w:bookmarkStart w:name="z132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53"/>
    <w:bookmarkStart w:name="z13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координации и методического руководства местных исполнительных органов по сферам, регулируемым Министерством;</w:t>
      </w:r>
    </w:p>
    <w:bookmarkEnd w:id="254"/>
    <w:bookmarkStart w:name="z13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обеспечение осуществления информационно-разъяснительной работы по вопросам, относящимся к компетенции Министерства;</w:t>
      </w:r>
    </w:p>
    <w:bookmarkEnd w:id="255"/>
    <w:bookmarkStart w:name="z13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взаимодействие с политическими партиями, некоммерческими организациями и иными организациями по вопросам, относящимся к компетенции Министерства;</w:t>
      </w:r>
    </w:p>
    <w:bookmarkEnd w:id="256"/>
    <w:bookmarkStart w:name="z13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организация и осуществление информационных мероприятий по разъяснению и продвижению государственных документов по вопросам, относящимся к компетенции Министерства;</w:t>
      </w:r>
    </w:p>
    <w:bookmarkEnd w:id="257"/>
    <w:bookmarkStart w:name="z13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Министерства;</w:t>
      </w:r>
    </w:p>
    <w:bookmarkEnd w:id="258"/>
    <w:bookmarkStart w:name="z13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в установленных законодательством случаях составление протоколов об административных правонарушениях;</w:t>
      </w:r>
    </w:p>
    <w:bookmarkEnd w:id="259"/>
    <w:bookmarkStart w:name="z13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0"/>
    <w:bookmarkStart w:name="z13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1"/>
    <w:bookmarkStart w:name="z13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реализация республиканских бюджетных программ;</w:t>
      </w:r>
    </w:p>
    <w:bookmarkEnd w:id="262"/>
    <w:bookmarkStart w:name="z1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177)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размещение на своем интернет-ресурсе тем государственного социального заказа, формируемого государственными органами;</w:t>
      </w:r>
    </w:p>
    <w:bookmarkEnd w:id="264"/>
    <w:bookmarkStart w:name="z13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</w:t>
      </w:r>
    </w:p>
    <w:bookmarkEnd w:id="265"/>
    <w:bookmarkStart w:name="z13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взаимодействие с Ассамблеей народа Казахстана и иными организациями по вопросам, относящимся к компетенции Министерства;</w:t>
      </w:r>
    </w:p>
    <w:bookmarkEnd w:id="266"/>
    <w:bookmarkStart w:name="z13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67"/>
    <w:bookmarkStart w:name="z13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68"/>
    <w:bookmarkStart w:name="z13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269"/>
    <w:bookmarkStart w:name="z13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70"/>
    <w:bookmarkStart w:name="z13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обеспечение проведения религиоведческих экспертиз;</w:t>
      </w:r>
    </w:p>
    <w:bookmarkEnd w:id="271"/>
    <w:bookmarkStart w:name="z13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рассмотрение обращений физических и юридических лиц в соответствии с законодательством Республики Казахстан, а также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72"/>
    <w:bookmarkStart w:name="z14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прием и регистрация обращений, содействие их оформлению и приложенных к ним документов, предоставление возможности устранять формальные ошибки и дополнять прилагаемые документы;</w:t>
      </w:r>
    </w:p>
    <w:bookmarkEnd w:id="273"/>
    <w:bookmarkStart w:name="z14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186-2) разработка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столицы;</w:t>
      </w:r>
    </w:p>
    <w:bookmarkEnd w:id="274"/>
    <w:bookmarkStart w:name="z13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внесение в правоохранительные органы предложения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275"/>
    <w:bookmarkStart w:name="z13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76"/>
    <w:bookmarkStart w:name="z13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Министерства;</w:t>
      </w:r>
    </w:p>
    <w:bookmarkEnd w:id="277"/>
    <w:bookmarkStart w:name="z13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78"/>
    <w:bookmarkStart w:name="z13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проведение изучения и анализа религиозной деятельности, межконфессионального согласия в республике;</w:t>
      </w:r>
    </w:p>
    <w:bookmarkEnd w:id="279"/>
    <w:bookmarkStart w:name="z13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80"/>
    <w:bookmarkStart w:name="z13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осуществление формирования,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81"/>
    <w:bookmarkStart w:name="z13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осуществление мониторинга за исполнением законодательства в сфере благотворительности;</w:t>
      </w:r>
    </w:p>
    <w:bookmarkEnd w:id="282"/>
    <w:bookmarkStart w:name="z13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создание Координационного совета по взаимодействию с неправительственными организациями, утверждение его положения и состава;</w:t>
      </w:r>
    </w:p>
    <w:bookmarkEnd w:id="283"/>
    <w:bookmarkStart w:name="z13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работы по имплементации целей устойчивого развития Организации Объединенных Наций в пределах компетенции;</w:t>
      </w:r>
    </w:p>
    <w:bookmarkEnd w:id="284"/>
    <w:bookmarkStart w:name="z13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предложений по вопросам совершенствования законодательства в сфере благотворительности;</w:t>
      </w:r>
    </w:p>
    <w:bookmarkEnd w:id="285"/>
    <w:bookmarkStart w:name="z13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286"/>
    <w:bookmarkStart w:name="z13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287"/>
    <w:bookmarkStart w:name="z13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288"/>
    <w:bookmarkStart w:name="z13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89"/>
    <w:bookmarkStart w:name="z136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мониторинга исполнения законодательства в сфере волонтерской деятельности;</w:t>
      </w:r>
    </w:p>
    <w:bookmarkEnd w:id="290"/>
    <w:bookmarkStart w:name="z136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291"/>
    <w:bookmarkStart w:name="z136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292"/>
    <w:bookmarkStart w:name="z13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правового мониторинга и разработка предложений по совершенствованию законодательства, регулирующего вопросы медиации;</w:t>
      </w:r>
    </w:p>
    <w:bookmarkEnd w:id="293"/>
    <w:bookmarkStart w:name="z136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координация деятельности организаций медиаторов;</w:t>
      </w:r>
    </w:p>
    <w:bookmarkEnd w:id="294"/>
    <w:bookmarkStart w:name="z137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нормативных правовых актов по вопросам медиации в пределах своей компетенции;</w:t>
      </w:r>
    </w:p>
    <w:bookmarkEnd w:id="295"/>
    <w:bookmarkStart w:name="z13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обеспечение функционирования и развития системы медиации;</w:t>
      </w:r>
    </w:p>
    <w:bookmarkEnd w:id="296"/>
    <w:bookmarkStart w:name="z137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обеспечение информирования населения об организациях медиаторов, механизмах, основаниях и условиях применения медиации;</w:t>
      </w:r>
    </w:p>
    <w:bookmarkEnd w:id="297"/>
    <w:bookmarkStart w:name="z137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ведение реестра организаций медиаторов;</w:t>
      </w:r>
    </w:p>
    <w:bookmarkEnd w:id="298"/>
    <w:bookmarkStart w:name="z13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судей в отставке, осуществляющих деятельность медиатора на профессиональной основе;</w:t>
      </w:r>
    </w:p>
    <w:bookmarkEnd w:id="299"/>
    <w:bookmarkStart w:name="z13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координации деятельности государственных органов по формированию, мониторингу реализации и оценке результатов государственного социального заказа;</w:t>
      </w:r>
    </w:p>
    <w:bookmarkEnd w:id="300"/>
    <w:bookmarkStart w:name="z137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оказание информационной, консультативной, методической поддержки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301"/>
    <w:bookmarkStart w:name="z137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02"/>
    <w:bookmarkStart w:name="z137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формирование и осуществление ведения базы данных неправительственных организаций;</w:t>
      </w:r>
    </w:p>
    <w:bookmarkEnd w:id="304"/>
    <w:bookmarkStart w:name="z138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осуществление проверки сведений, представляемых для включения в базу данных неправительственных организаций;</w:t>
      </w:r>
    </w:p>
    <w:bookmarkEnd w:id="305"/>
    <w:bookmarkStart w:name="z138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306"/>
    <w:bookmarkStart w:name="z138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свода и обобщения информации о волонтерской деятельности в Республике Казахстан;</w:t>
      </w:r>
    </w:p>
    <w:bookmarkEnd w:id="307"/>
    <w:bookmarkStart w:name="z138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методических рекомендаций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308"/>
    <w:bookmarkStart w:name="z138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взаимодействие с физическими, юридическими лицами и государственными органами в сфере волонтерской деятельности;</w:t>
      </w:r>
    </w:p>
    <w:bookmarkEnd w:id="309"/>
    <w:bookmarkStart w:name="z138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взаимодействие с общественными советами по вопросам, относящимся к компетенции Министерства;</w:t>
      </w:r>
    </w:p>
    <w:bookmarkEnd w:id="310"/>
    <w:bookmarkStart w:name="z138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координация и осуществление методического обеспечения деятельности общественных советов;</w:t>
      </w:r>
    </w:p>
    <w:bookmarkEnd w:id="311"/>
    <w:bookmarkStart w:name="z138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осуществление межотраслевой координации в сфере государственной молодежной и семейной политики;</w:t>
      </w:r>
    </w:p>
    <w:bookmarkEnd w:id="312"/>
    <w:bookmarkStart w:name="z149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225-1) осуществление межведомственной координации деятельности государственных органов по мероприятиям, направленным на снижение количества временно неустроенной молодежи;</w:t>
      </w:r>
    </w:p>
    <w:bookmarkEnd w:id="313"/>
    <w:bookmarkStart w:name="z13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организация работы Комиссии по присуждению государственной молодежной премии "Дарын";</w:t>
      </w:r>
    </w:p>
    <w:bookmarkEnd w:id="314"/>
    <w:bookmarkStart w:name="z13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осуществление методического обеспечения деятельности по реализации государственной молодежной политики;</w:t>
      </w:r>
    </w:p>
    <w:bookmarkEnd w:id="315"/>
    <w:bookmarkStart w:name="z139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выработка предложений по формированию государственной молодежной политики;</w:t>
      </w:r>
    </w:p>
    <w:bookmarkEnd w:id="316"/>
    <w:bookmarkStart w:name="z139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анализа и прогнозирования тенденций в реализации государственной молодежной политики;</w:t>
      </w:r>
    </w:p>
    <w:bookmarkEnd w:id="317"/>
    <w:bookmarkStart w:name="z13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318"/>
    <w:bookmarkStart w:name="z13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319"/>
    <w:bookmarkStart w:name="z139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осуществление формирования, мониторинга реализации и оценки результатов государственного социального заказа по вопросам государственной молодежной политики в порядке, определяемом уполномоченным органом в сфере взаимодействия с неправительственными организациями;</w:t>
      </w:r>
    </w:p>
    <w:bookmarkEnd w:id="320"/>
    <w:bookmarkStart w:name="z1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присуждения и номинаций Государственной молодежной премии "Дарын";</w:t>
      </w:r>
    </w:p>
    <w:bookmarkEnd w:id="321"/>
    <w:bookmarkStart w:name="z149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233-1) утверждение размера денежного вознаграждения Государственной молодежной премии "Дарын";</w:t>
      </w:r>
    </w:p>
    <w:bookmarkEnd w:id="322"/>
    <w:bookmarkStart w:name="z149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233-2) разработка и утверждение правил присуждения гранта "Тәуелсіздік ұрпақтары;</w:t>
      </w:r>
    </w:p>
    <w:bookmarkEnd w:id="323"/>
    <w:bookmarkStart w:name="z150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233-3) утверждение размера и количества гранта "Тәуелсіздік ұрпақтары";</w:t>
      </w:r>
    </w:p>
    <w:bookmarkEnd w:id="324"/>
    <w:bookmarkStart w:name="z1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содействие развитию волонтерской деятельности молодежи;</w:t>
      </w:r>
    </w:p>
    <w:bookmarkEnd w:id="325"/>
    <w:bookmarkStart w:name="z13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326"/>
    <w:bookmarkStart w:name="z13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создание и обеспечение деятельности Координационного совета по развитию молодежных организаций при Министерстве;</w:t>
      </w:r>
    </w:p>
    <w:bookmarkEnd w:id="327"/>
    <w:bookmarkStart w:name="z14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координация и поддержка деятельности неправительственных организаций, направленных на нравственно-духовное развитие;</w:t>
      </w:r>
    </w:p>
    <w:bookmarkEnd w:id="328"/>
    <w:bookmarkStart w:name="z14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329"/>
    <w:bookmarkStart w:name="z14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330"/>
    <w:bookmarkStart w:name="z14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31"/>
    <w:bookmarkStart w:name="z14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организация и проведение республиканских и международных мероприятий по вопросам семьи;</w:t>
      </w:r>
    </w:p>
    <w:bookmarkEnd w:id="332"/>
    <w:bookmarkStart w:name="z14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333"/>
    <w:bookmarkStart w:name="z14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координация деятельности центральных, местных исполнительных органов и иных субъектов по вопросам семейной политики;</w:t>
      </w:r>
    </w:p>
    <w:bookmarkEnd w:id="334"/>
    <w:bookmarkStart w:name="z14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осуществление правового мониторинга нормативных правовых актов в сфере семейной политики;</w:t>
      </w:r>
    </w:p>
    <w:bookmarkEnd w:id="335"/>
    <w:bookmarkStart w:name="z14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336"/>
    <w:bookmarkStart w:name="z140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подготовка брифингов и иных публичных мероприятий по вопросам семьи;</w:t>
      </w:r>
    </w:p>
    <w:bookmarkEnd w:id="337"/>
    <w:bookmarkStart w:name="z141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системный анализ тенденций в сфере семейной политики;</w:t>
      </w:r>
    </w:p>
    <w:bookmarkEnd w:id="338"/>
    <w:bookmarkStart w:name="z141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содействие в развитии и координация медиации, благотворительности в пределах компетенции;</w:t>
      </w:r>
    </w:p>
    <w:bookmarkEnd w:id="339"/>
    <w:bookmarkStart w:name="z14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40"/>
    <w:bookmarkStart w:name="z14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41"/>
    <w:bookmarkStart w:name="z14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42"/>
    <w:bookmarkStart w:name="z14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43"/>
    <w:bookmarkStart w:name="z14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344"/>
    <w:bookmarkStart w:name="z14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осуществление координации работы с диаспорами;</w:t>
      </w:r>
    </w:p>
    <w:bookmarkEnd w:id="345"/>
    <w:bookmarkStart w:name="z14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346"/>
    <w:bookmarkStart w:name="z14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проведение изучения и анализа межэтнического согласия в республике;</w:t>
      </w:r>
    </w:p>
    <w:bookmarkEnd w:id="347"/>
    <w:bookmarkStart w:name="z14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межведомственного взаимодействия по вопросам межэтнических отношений;</w:t>
      </w:r>
    </w:p>
    <w:bookmarkEnd w:id="348"/>
    <w:bookmarkStart w:name="z14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349"/>
    <w:bookmarkStart w:name="z14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350"/>
    <w:bookmarkStart w:name="z14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259-1) разработка и утверждение правил создания экспертной группы, а также рассмотрения заявления по фактам кибербуллинга в отношении ребенка;</w:t>
      </w:r>
    </w:p>
    <w:bookmarkEnd w:id="351"/>
    <w:bookmarkStart w:name="z14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259-2) разработка и утверждение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End w:id="352"/>
    <w:bookmarkStart w:name="z14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259-3)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и возобновлении доступа к интернет-ресурсу;</w:t>
      </w:r>
    </w:p>
    <w:bookmarkEnd w:id="353"/>
    <w:bookmarkStart w:name="z14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259-4) разработка и утверждение правил возобновления доступа к интернет-ресурсу;</w:t>
      </w:r>
    </w:p>
    <w:bookmarkEnd w:id="354"/>
    <w:bookmarkStart w:name="z14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259-5) ведение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End w:id="355"/>
    <w:bookmarkStart w:name="z14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259-6) разработка и утверждение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End w:id="356"/>
    <w:bookmarkStart w:name="z14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259-7) ежегодно до 31 марта представление информации в Правительство Республики Казахстан по итогам реализации государственного социального заказа в Республике Казахстан;</w:t>
      </w:r>
    </w:p>
    <w:bookmarkEnd w:id="357"/>
    <w:bookmarkStart w:name="z14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259-8) разработка и утверждение правил формирования, предоставления, мониторинга и оценки эффективности государственных грантов;</w:t>
      </w:r>
    </w:p>
    <w:bookmarkEnd w:id="358"/>
    <w:bookmarkStart w:name="z14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259-9) направление на рассмотрение Координационного совета перечня направлений государственных грантов, относящихся к компетенции центральных государственных органов;</w:t>
      </w:r>
    </w:p>
    <w:bookmarkEnd w:id="359"/>
    <w:bookmarkStart w:name="z14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259-10) направление в центральные государственные органы рекомендаций Координационного совета по направлениям государственных грантов в соответствии с их компетенцией;</w:t>
      </w:r>
    </w:p>
    <w:bookmarkEnd w:id="360"/>
    <w:bookmarkStart w:name="z14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259-11) разработка и утверждение правил осуществления государственного заказа на реализацию стратегического партнерства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259-12) Исключен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259-13) определение направлений государственного заказа на реализацию стратегического партнерства;</w:t>
      </w:r>
    </w:p>
    <w:bookmarkEnd w:id="362"/>
    <w:bookmarkStart w:name="z14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259-14)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63"/>
    <w:bookmarkStart w:name="z14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259-15)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64"/>
    <w:bookmarkStart w:name="z14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259-16)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65"/>
    <w:bookmarkStart w:name="z14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259-17)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66"/>
    <w:bookmarkStart w:name="z14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259-18) реализация государственной политики в сфере благотворительности;</w:t>
      </w:r>
    </w:p>
    <w:bookmarkEnd w:id="367"/>
    <w:bookmarkStart w:name="z14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259-19) взаимодействие с физическими, юридическими лицами и государственными органами в сфере благотворительности;</w:t>
      </w:r>
    </w:p>
    <w:bookmarkEnd w:id="368"/>
    <w:bookmarkStart w:name="z14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259-20) разработка и утверждение правил присуждения почетного звания в сфере благотворительности;</w:t>
      </w:r>
    </w:p>
    <w:bookmarkEnd w:id="369"/>
    <w:bookmarkStart w:name="z14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259-21) присуждение почетного звания в сфере благотворительности;</w:t>
      </w:r>
    </w:p>
    <w:bookmarkEnd w:id="370"/>
    <w:bookmarkStart w:name="z14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259-22) координация деятельности центральных и местных исполнительных органов в части организации волонтерской деятельности;</w:t>
      </w:r>
    </w:p>
    <w:bookmarkEnd w:id="371"/>
    <w:bookmarkStart w:name="z14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259-23) ведение реестра учета волонтерской деятельности;</w:t>
      </w:r>
    </w:p>
    <w:bookmarkEnd w:id="372"/>
    <w:bookmarkStart w:name="z14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259-24) размещение на своем интернет-ресурсе реестра учета волонтерской деятельности;</w:t>
      </w:r>
    </w:p>
    <w:bookmarkEnd w:id="373"/>
    <w:bookmarkStart w:name="z15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259-25)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74"/>
    <w:bookmarkStart w:name="z15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259-25)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75"/>
    <w:bookmarkStart w:name="z15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259-26)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76"/>
    <w:bookmarkStart w:name="z15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259-27)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77"/>
    <w:bookmarkStart w:name="z15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259-28)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78"/>
    <w:bookmarkStart w:name="z15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259-29) разработка и утверждение положения об отраслевых советах по профессиональным квалификациям;</w:t>
      </w:r>
    </w:p>
    <w:bookmarkEnd w:id="379"/>
    <w:bookmarkStart w:name="z142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22.07.2022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15.12.2022 </w:t>
      </w:r>
      <w:r>
        <w:rPr>
          <w:rFonts w:ascii="Times New Roman"/>
          <w:b w:val="false"/>
          <w:i w:val="false"/>
          <w:color w:val="000000"/>
          <w:sz w:val="28"/>
        </w:rPr>
        <w:t>№ 1006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Министерства, коллегиальных органов</w:t>
      </w:r>
    </w:p>
    <w:bookmarkEnd w:id="381"/>
    <w:bookmarkStart w:name="z142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Министерства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82"/>
    <w:bookmarkStart w:name="z142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83"/>
    <w:bookmarkStart w:name="z142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4"/>
    <w:bookmarkStart w:name="z142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85"/>
    <w:bookmarkStart w:name="z142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государственной политики в регулируемых Министерством сферах;</w:t>
      </w:r>
    </w:p>
    <w:bookmarkEnd w:id="386"/>
    <w:bookmarkStart w:name="z143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межотраслевую координацию в пределах, предусмотренных законодательством Республики Казахстан;</w:t>
      </w:r>
    </w:p>
    <w:bookmarkEnd w:id="387"/>
    <w:bookmarkStart w:name="z143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компетенцию и порядок взаимодействия ведомств с иными государственными органами;</w:t>
      </w:r>
    </w:p>
    <w:bookmarkEnd w:id="388"/>
    <w:bookmarkStart w:name="z143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экспертные советы и иные консультативно-совещательные органы при Министерстве;</w:t>
      </w:r>
    </w:p>
    <w:bookmarkEnd w:id="389"/>
    <w:bookmarkStart w:name="z1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Министерства принимает нормативные правовые акты;</w:t>
      </w:r>
    </w:p>
    <w:bookmarkEnd w:id="390"/>
    <w:bookmarkStart w:name="z143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 Парламенте Республики Казахстан, государственных органах и иных организациях;</w:t>
      </w:r>
    </w:p>
    <w:bookmarkEnd w:id="391"/>
    <w:bookmarkStart w:name="z14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программные документы Министерства;</w:t>
      </w:r>
    </w:p>
    <w:bookmarkEnd w:id="392"/>
    <w:bookmarkStart w:name="z143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работы Министерства;</w:t>
      </w:r>
    </w:p>
    <w:bookmarkEnd w:id="393"/>
    <w:bookmarkStart w:name="z143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в Министерстве и несет за это персональную ответственность;</w:t>
      </w:r>
    </w:p>
    <w:bookmarkEnd w:id="394"/>
    <w:bookmarkStart w:name="z14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законами Республики Казахстан.</w:t>
      </w:r>
    </w:p>
    <w:bookmarkEnd w:id="395"/>
    <w:bookmarkStart w:name="z14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96"/>
    <w:bookmarkStart w:name="z14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97"/>
    <w:bookmarkStart w:name="z1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98"/>
    <w:bookmarkStart w:name="z144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99"/>
    <w:bookmarkStart w:name="z1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00"/>
    <w:bookmarkStart w:name="z1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1"/>
    <w:bookmarkStart w:name="z1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02"/>
    <w:bookmarkStart w:name="z14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"/>
    <w:bookmarkStart w:name="z14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04"/>
    <w:bookmarkStart w:name="z14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05"/>
    <w:bookmarkStart w:name="z144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ведомств: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4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"Агентство "Хабар";</w:t>
      </w:r>
    </w:p>
    <w:bookmarkEnd w:id="407"/>
    <w:bookmarkStart w:name="z14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телерадиокорпорация "Казахстан";</w:t>
      </w:r>
    </w:p>
    <w:bookmarkEnd w:id="408"/>
    <w:bookmarkStart w:name="z14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поддержки гражданских инициатив";</w:t>
      </w:r>
    </w:p>
    <w:bookmarkEnd w:id="409"/>
    <w:bookmarkStart w:name="z1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"Управляющая компания "Қазмедиа орталығы";</w:t>
      </w:r>
    </w:p>
    <w:bookmarkEnd w:id="410"/>
    <w:bookmarkStart w:name="z14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"Қазақ газеттері";</w:t>
      </w:r>
    </w:p>
    <w:bookmarkEnd w:id="411"/>
    <w:bookmarkStart w:name="z145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"Qazcontent";</w:t>
      </w:r>
    </w:p>
    <w:bookmarkEnd w:id="412"/>
    <w:bookmarkStart w:name="z145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Министерства информации и общественного развития Республики Казахстан";</w:t>
      </w:r>
    </w:p>
    <w:bookmarkEnd w:id="413"/>
    <w:bookmarkStart w:name="z145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"Казахстанский институт общественного развития";</w:t>
      </w:r>
    </w:p>
    <w:bookmarkEnd w:id="414"/>
    <w:bookmarkStart w:name="z145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Н. Назарбаева по развитию межконфессионального и межцивилизационного диалога";</w:t>
      </w:r>
    </w:p>
    <w:bookmarkEnd w:id="415"/>
    <w:bookmarkStart w:name="z145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"Казтелерадио";</w:t>
      </w:r>
    </w:p>
    <w:bookmarkEnd w:id="416"/>
    <w:bookmarkStart w:name="z146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"Институт прикладных этнополитических исследований".</w:t>
      </w:r>
    </w:p>
    <w:bookmarkEnd w:id="417"/>
    <w:bookmarkStart w:name="z146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ведомств:</w:t>
      </w:r>
    </w:p>
    <w:bookmarkEnd w:id="418"/>
    <w:bookmarkStart w:name="z14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 Министерства информации и общественного развития Республики Казахстан".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35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цифрового развития, оборонной и аэрокосмической промышленности Республики Казахстан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89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21"/>
    <w:bookmarkStart w:name="z89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уполномоченным органом от имени Правительства Республики Казахстан по координации работы Межгосударственной телерадиокомпании "Мир" Министерство информации и общественного развития Республики Казахстан.</w:t>
      </w:r>
    </w:p>
    <w:bookmarkEnd w:id="423"/>
    <w:bookmarkStart w:name="z89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информации и общественного развития Республики Казахстан.</w:t>
      </w:r>
    </w:p>
    <w:bookmarkEnd w:id="424"/>
    <w:bookmarkStart w:name="z89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информации и общественного развития Республики Казахстан полномочным представителем Республики Казахстан в общем собрании Межгосударственной телерадиокомпании "Мир".";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информации и общественного развития Республики Казахстан.".</w:t>
      </w:r>
    </w:p>
    <w:bookmarkEnd w:id="426"/>
    <w:bookmarkStart w:name="z90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27"/>
    <w:bookmarkStart w:name="z90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428"/>
    <w:bookmarkStart w:name="z90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123-99 исключить.</w:t>
      </w:r>
    </w:p>
    <w:bookmarkEnd w:id="429"/>
    <w:bookmarkStart w:name="z90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30"/>
    <w:bookmarkStart w:name="z90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31"/>
    <w:bookmarkStart w:name="z90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информации и коммуникаций Республики Казахстан" исключить;</w:t>
      </w:r>
    </w:p>
    <w:bookmarkEnd w:id="432"/>
    <w:bookmarkStart w:name="z90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общественного развития Республики Казахстан" изложить в следующей редакции:</w:t>
      </w:r>
    </w:p>
    <w:bookmarkEnd w:id="433"/>
    <w:bookmarkStart w:name="z90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информации и общественного развития Республики Казахстан</w:t>
      </w:r>
    </w:p>
    <w:bookmarkEnd w:id="434"/>
    <w:bookmarkStart w:name="z90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"Хабар";</w:t>
      </w:r>
    </w:p>
    <w:bookmarkEnd w:id="435"/>
    <w:bookmarkStart w:name="z91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"Казахстан";</w:t>
      </w:r>
    </w:p>
    <w:bookmarkEnd w:id="436"/>
    <w:bookmarkStart w:name="z91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Акционерное общество "Республиканская газета "Егемен Қазақстан";</w:t>
      </w:r>
    </w:p>
    <w:bookmarkEnd w:id="437"/>
    <w:bookmarkStart w:name="z91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"Республиканская газета "Казахстанская правда";</w:t>
      </w:r>
    </w:p>
    <w:bookmarkEnd w:id="438"/>
    <w:bookmarkStart w:name="z91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"Казконтент";</w:t>
      </w:r>
    </w:p>
    <w:bookmarkEnd w:id="439"/>
    <w:bookmarkStart w:name="z91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орталығы";</w:t>
      </w:r>
    </w:p>
    <w:bookmarkEnd w:id="440"/>
    <w:bookmarkStart w:name="z91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"Жас өркен";</w:t>
      </w:r>
    </w:p>
    <w:bookmarkEnd w:id="441"/>
    <w:bookmarkStart w:name="z91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газеттері";</w:t>
      </w:r>
    </w:p>
    <w:bookmarkEnd w:id="442"/>
    <w:bookmarkStart w:name="z91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Товарищество с ограниченной ответственностью "Международное информационное агентство "Казинформ".</w:t>
      </w:r>
    </w:p>
    <w:bookmarkEnd w:id="443"/>
    <w:bookmarkStart w:name="z91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молодежи и семьи Министерства информации и общественного развития Республики Казахстан</w:t>
      </w:r>
    </w:p>
    <w:bookmarkEnd w:id="444"/>
    <w:bookmarkStart w:name="z91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 Товарищество с ограниченной ответственностью "Научно-исследовательский центр "Молодежь".</w:t>
      </w:r>
    </w:p>
    <w:bookmarkEnd w:id="445"/>
    <w:bookmarkStart w:name="z92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религий Министерства информации и общественного развития Республики Казахстан</w:t>
      </w:r>
    </w:p>
    <w:bookmarkEnd w:id="446"/>
    <w:bookmarkStart w:name="z92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 Некоммерческое акционерное общество "Фонд Отандастар" 50 %".</w:t>
      </w:r>
    </w:p>
    <w:bookmarkEnd w:id="447"/>
    <w:bookmarkStart w:name="z92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информации и общественного развития Республики Казахстан</w:t>
      </w:r>
    </w:p>
    <w:bookmarkEnd w:id="448"/>
    <w:bookmarkStart w:name="z92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375-12. Некоммерческое акционерное общество "Центр поддержки гражданских инициатив"";</w:t>
      </w:r>
    </w:p>
    <w:bookmarkEnd w:id="449"/>
    <w:bookmarkStart w:name="z92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оборонной и аэрокосмической промышленности Республики Казахстан" изложить в следующей редакции:</w:t>
      </w:r>
    </w:p>
    <w:bookmarkEnd w:id="450"/>
    <w:bookmarkStart w:name="z92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цифрового развития, оборонной и аэрокосмической промышленности Республики Казахстан</w:t>
      </w:r>
    </w:p>
    <w:bookmarkEnd w:id="451"/>
    <w:bookmarkStart w:name="z92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 Акционерное общество "Центр военно-стратегических исследований".</w:t>
      </w:r>
    </w:p>
    <w:bookmarkEnd w:id="452"/>
    <w:bookmarkStart w:name="z92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"Казтехнологии".</w:t>
      </w:r>
    </w:p>
    <w:bookmarkEnd w:id="453"/>
    <w:bookmarkStart w:name="z92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 Акционерное общество "Национальная компания "Казахстан инжиниринг" (Kazakhstan Engineering)".</w:t>
      </w:r>
    </w:p>
    <w:bookmarkEnd w:id="454"/>
    <w:bookmarkStart w:name="z92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455"/>
    <w:bookmarkStart w:name="z93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376-3. Акционерное общество "Национальный инфокоммуникационный холдинг "Зерде".</w:t>
      </w:r>
    </w:p>
    <w:bookmarkEnd w:id="456"/>
    <w:bookmarkStart w:name="z93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Аэрокосмическому комитету Министерства цифрового развития, оборонной и аэрокосмической промышленности Республики Казахстан</w:t>
      </w:r>
    </w:p>
    <w:bookmarkEnd w:id="457"/>
    <w:bookmarkStart w:name="z93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458"/>
    <w:bookmarkStart w:name="z93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459"/>
    <w:bookmarkStart w:name="z93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460"/>
    <w:bookmarkStart w:name="z93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461"/>
    <w:bookmarkStart w:name="z9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"Ғалам".".</w:t>
      </w:r>
    </w:p>
    <w:bookmarkEnd w:id="462"/>
    <w:bookmarkStart w:name="z93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63"/>
    <w:bookmarkStart w:name="z93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64"/>
    <w:bookmarkStart w:name="z93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12 исключить;</w:t>
      </w:r>
    </w:p>
    <w:bookmarkEnd w:id="465"/>
    <w:bookmarkStart w:name="z94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</w:t>
      </w:r>
    </w:p>
    <w:bookmarkEnd w:id="466"/>
    <w:bookmarkStart w:name="z94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67"/>
    <w:bookmarkStart w:name="z94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 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общественного развития,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94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9"/>
    <w:bookmarkStart w:name="z94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0"/>
    <w:bookmarkStart w:name="z94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центральных коммуникаций"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94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2"/>
    <w:bookmarkStart w:name="z94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13-1:</w:t>
      </w:r>
    </w:p>
    <w:bookmarkEnd w:id="473"/>
    <w:bookmarkStart w:name="z94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74"/>
    <w:bookmarkStart w:name="z94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оборонной и аэрокосмической промышленности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bookmarkStart w:name="z95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6"/>
    <w:bookmarkStart w:name="z95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7"/>
    <w:bookmarkStart w:name="z95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цифрового развития, оборонной и аэрокосмической промышленности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bookmarkStart w:name="z95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79"/>
    <w:p>
      <w:pPr>
        <w:spacing w:after="0"/>
        <w:ind w:left="0"/>
        <w:jc w:val="both"/>
      </w:pPr>
      <w:bookmarkStart w:name="z954" w:id="480"/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28.10.2020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6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(САПП Республики Казахстан 2015 г., № 32, ст. 202):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82"/>
    <w:bookmarkStart w:name="z97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информации и общественного развития Республики Казахстан лицензиаром по осуществлению лицензирования деятельности по распространению теле-, радиоканалов;</w:t>
      </w:r>
    </w:p>
    <w:bookmarkEnd w:id="483"/>
    <w:bookmarkStart w:name="z97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информации Министерства информации и общественного развития Республики Казахстан органом, уполномоченным на выдачу разрешений второй категории в области средств массовой информации, согласно приложению к настоящему постановлению.".</w:t>
      </w:r>
    </w:p>
    <w:bookmarkEnd w:id="484"/>
    <w:bookmarkStart w:name="z97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437 "Об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 (САПП Республики Казахстан, 2015 г., № 33, ст. 228):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86"/>
    <w:bookmarkStart w:name="z97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Аэрокосмический комитет Министерства цифрового развития, оборонной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bookmarkEnd w:id="487"/>
    <w:bookmarkStart w:name="z97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цифрового развития, оборонной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них".".</w:t>
      </w:r>
    </w:p>
    <w:bookmarkEnd w:id="488"/>
    <w:bookmarkStart w:name="z97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связи":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телекоммуникаций Министерства цифрового развития, оборонной и аэрокосмической промышленности Республики Казахстан:</w:t>
      </w:r>
    </w:p>
    <w:bookmarkEnd w:id="490"/>
    <w:bookmarkStart w:name="z98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491"/>
    <w:bookmarkStart w:name="z98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области связи, согласно приложению к настоящему постановлению.".</w:t>
      </w:r>
    </w:p>
    <w:bookmarkEnd w:id="492"/>
    <w:bookmarkStart w:name="z98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493"/>
    <w:bookmarkStart w:name="z98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4"/>
    <w:bookmarkStart w:name="z98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подлежащая экспортному контролю в соответствии с постановлением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регулированию естественных монополий, защите конкуренции и прав потребителей, Министерство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99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8"/>
    <w:bookmarkStart w:name="z99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9"/>
    <w:bookmarkStart w:name="z99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оборонной и аэрокосмической промышленности Республики Казахстан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99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02"/>
    <w:bookmarkStart w:name="z99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11. Утратил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3"/>
    <w:bookmarkStart w:name="z100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граждан":</w:t>
      </w:r>
    </w:p>
    <w:bookmarkEnd w:id="504"/>
    <w:bookmarkStart w:name="z100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5"/>
    <w:bookmarkStart w:name="z100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Министерству цифрового развития, оборонной и аэрокосмической промышленности Республики Казахстан прав владения и пользования государственным пакетом акций общества;".</w:t>
      </w:r>
    </w:p>
    <w:bookmarkEnd w:id="506"/>
    <w:bookmarkStart w:name="z100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07"/>
    <w:bookmarkStart w:name="z100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08"/>
    <w:bookmarkStart w:name="z10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19, изложить в следующей редакции: </w:t>
      </w:r>
    </w:p>
    <w:bookmarkEnd w:id="509"/>
    <w:bookmarkStart w:name="z101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</w:tr>
    </w:tbl>
    <w:bookmarkStart w:name="z101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1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телекоммуникаций Министерства информации и коммуникаций Республики Казахстан</w:t>
      </w:r>
    </w:p>
    <w:bookmarkEnd w:id="512"/>
    <w:bookmarkStart w:name="z10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областям".</w:t>
      </w:r>
    </w:p>
    <w:bookmarkEnd w:id="513"/>
    <w:bookmarkStart w:name="z10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областям".</w:t>
      </w:r>
    </w:p>
    <w:bookmarkEnd w:id="514"/>
    <w:bookmarkStart w:name="z10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515"/>
    <w:bookmarkStart w:name="z10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Шымкенту и Жамбылской, Туркестанской, Кызылординской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516"/>
    <w:bookmarkStart w:name="z10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области".</w:t>
      </w:r>
    </w:p>
    <w:bookmarkEnd w:id="517"/>
    <w:bookmarkStart w:name="z10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Нур-Султану и Акмолинской, Карагандинской областям".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2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</w:p>
    <w:bookmarkEnd w:id="519"/>
    <w:bookmarkStart w:name="z10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центральных коммуникаций" Министерства информации и коммуникаций Республики Казахстан в республиканское государственное учреждение "Служба центральных коммуникаций" Министерства информации и общественного развития Республики Казахстан".</w:t>
      </w:r>
    </w:p>
    <w:bookmarkEnd w:id="520"/>
    <w:bookmarkStart w:name="z10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"Научно-исследовательский и аналитический центр по вопросам религий" Комитета общественного согласия Министерства общественного развития Республики Казахстан в республиканское государственное учреждение "Научно-исследовательский и аналитический центр по вопросам религий" Комитета по делам религий Министерства информации и общественного развития Республики Казахстан.</w:t>
      </w:r>
    </w:p>
    <w:bookmarkEnd w:id="521"/>
    <w:bookmarkStart w:name="z10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"Международный центр культур и религий" Комитета общественного согласия Министерства общественного развития Республики Казахстан в республиканское государственное учреждение "Международный центр культур и религий" Комитета по делам религий Министерства информации и общественного развития Республики Казахстан.</w:t>
      </w:r>
    </w:p>
    <w:bookmarkEnd w:id="522"/>
    <w:bookmarkStart w:name="z10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"Научно-исследовательский институт микрографии" Министерства оборонной и аэрокосмической промышленности Республики Казахстан в республиканское государственное учреждение "Научно-исследовательский институт микрографии" Министерства цифрового развития, оборонной и аэрокосмической промышленности Республики Казахстан.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3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524"/>
    <w:bookmarkStart w:name="z10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"Центр анализа и информации" Министерства информации и коммуникаций Республики Казахстан в республиканское государственное предприятие на праве хозяйственного ведения "Центр анализа и информации" Министерства информации и общественного развития Республики Казахстан.</w:t>
      </w:r>
    </w:p>
    <w:bookmarkEnd w:id="525"/>
    <w:bookmarkStart w:name="z10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радиочастотная служба" Министерства информации и коммуникаций Республики Казахстан в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оборонной и аэрокосмической промышленности Республики Казахстан.</w:t>
      </w:r>
    </w:p>
    <w:bookmarkEnd w:id="526"/>
    <w:bookmarkStart w:name="z10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"Қазарнаулыэкспорт (Казспецэкспорт)" Министерства оборонной и аэрокосмической промышленности Республики Казахстан в республиканское государственное предприятие на праве хозяйственного ведения "Қазарнаулыэкспорт (Казспецэкспорт)" Министерства цифрового развития, оборонной и аэрокосмической промышленности Республики Казахстан.</w:t>
      </w:r>
    </w:p>
    <w:bookmarkEnd w:id="527"/>
    <w:bookmarkStart w:name="z10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"Инфракос" Аэрокосмического комитета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"Инфракос" Аэрокосмического комитета Министерства цифрового развития, оборонной и аэрокосмической промышленности Республики Казахстан.</w:t>
      </w:r>
    </w:p>
    <w:bookmarkEnd w:id="528"/>
    <w:bookmarkStart w:name="z10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Казахстан.</w:t>
      </w:r>
    </w:p>
    <w:bookmarkEnd w:id="529"/>
    <w:bookmarkStart w:name="z10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оборонной и аэрокосмической промышленности Республики Казахстан"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цифрового развития, оборонной и аэрокосмической промышленности Республики Казахстан.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4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информации и общественного развития Республики Казахстан и его ведомствам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Казахстан:</w:t>
      </w:r>
    </w:p>
    <w:bookmarkEnd w:id="532"/>
    <w:bookmarkStart w:name="z10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"Агентство "Хабар"; </w:t>
      </w:r>
    </w:p>
    <w:bookmarkEnd w:id="533"/>
    <w:bookmarkStart w:name="z10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телерадиокорпорация "Казахстан";</w:t>
      </w:r>
    </w:p>
    <w:bookmarkEnd w:id="534"/>
    <w:bookmarkStart w:name="z10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"Егемен Қазақстан";</w:t>
      </w:r>
    </w:p>
    <w:bookmarkEnd w:id="535"/>
    <w:bookmarkStart w:name="z10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"Республиканская газета "Казахстанская правда";</w:t>
      </w:r>
    </w:p>
    <w:bookmarkEnd w:id="536"/>
    <w:bookmarkStart w:name="z10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"Управляющая компания "Қазмедиа орталығы";</w:t>
      </w:r>
    </w:p>
    <w:bookmarkEnd w:id="537"/>
    <w:bookmarkStart w:name="z10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"Қазақ газеттері";</w:t>
      </w:r>
    </w:p>
    <w:bookmarkEnd w:id="538"/>
    <w:bookmarkStart w:name="z10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"Qazcontent";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"Казтелерадио".</w:t>
      </w:r>
    </w:p>
    <w:bookmarkStart w:name="z10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Казахстан:</w:t>
      </w:r>
    </w:p>
    <w:bookmarkEnd w:id="540"/>
    <w:bookmarkStart w:name="z10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"Фонд Отандастар".</w:t>
      </w:r>
    </w:p>
    <w:bookmarkEnd w:id="541"/>
    <w:bookmarkStart w:name="z10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гражданского общества Министерства информации и общественного развития Республики Казахстан:</w:t>
      </w:r>
    </w:p>
    <w:bookmarkEnd w:id="542"/>
    <w:bookmarkStart w:name="z10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"Центр поддержки гражданских инициатив".</w:t>
      </w:r>
    </w:p>
    <w:bookmarkEnd w:id="543"/>
    <w:bookmarkStart w:name="z10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делам молодежи и семьи Министерства информации и общественного развития Республики Казахстан:</w:t>
      </w:r>
    </w:p>
    <w:bookmarkEnd w:id="544"/>
    <w:bookmarkStart w:name="z10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"Научно-исследовательский центр "Молодежь".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6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цифрового развития, оборонной и аэрокосмической промышленности Республики Казахстан и его ведомствам</w:t>
      </w:r>
    </w:p>
    <w:bookmarkEnd w:id="546"/>
    <w:bookmarkStart w:name="z106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оборонной и аэрокосмической промышленности Республики Казахстан:</w:t>
      </w:r>
    </w:p>
    <w:bookmarkEnd w:id="547"/>
    <w:bookmarkStart w:name="z107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48"/>
    <w:bookmarkStart w:name="z107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военно-стратегических исследований";</w:t>
      </w:r>
    </w:p>
    <w:bookmarkEnd w:id="549"/>
    <w:bookmarkStart w:name="z10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"Казтехнологии";</w:t>
      </w:r>
    </w:p>
    <w:bookmarkEnd w:id="550"/>
    <w:bookmarkStart w:name="z10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551"/>
    <w:bookmarkStart w:name="z10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инфокоммуникационный холдинг "Зерде";</w:t>
      </w:r>
    </w:p>
    <w:bookmarkEnd w:id="552"/>
    <w:bookmarkStart w:name="z107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граждан".</w:t>
      </w:r>
    </w:p>
    <w:bookmarkEnd w:id="553"/>
    <w:bookmarkStart w:name="z10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оборонной и аэрокосмической промышленности Республики Казахстан:</w:t>
      </w:r>
    </w:p>
    <w:bookmarkEnd w:id="554"/>
    <w:bookmarkStart w:name="z107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55"/>
    <w:bookmarkStart w:name="z107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"Совместное Казахстанско-Российское предприятие "Байтерек";</w:t>
      </w:r>
    </w:p>
    <w:bookmarkEnd w:id="556"/>
    <w:bookmarkStart w:name="z10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"Республиканский центр космической связи";</w:t>
      </w:r>
    </w:p>
    <w:bookmarkEnd w:id="557"/>
    <w:bookmarkStart w:name="z10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Ғарыш Сапары";</w:t>
      </w:r>
    </w:p>
    <w:bookmarkEnd w:id="558"/>
    <w:bookmarkStart w:name="z108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центр космических исследований и технологий".</w:t>
      </w:r>
    </w:p>
    <w:bookmarkEnd w:id="559"/>
    <w:bookmarkStart w:name="z10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560"/>
    <w:bookmarkStart w:name="z108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142</w:t>
            </w:r>
          </w:p>
        </w:tc>
      </w:tr>
    </w:tbl>
    <w:bookmarkStart w:name="z1087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62"/>
    <w:bookmarkStart w:name="z10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2016 г., № 36, ст. 209) за исключением пункта 1, подпункта 2) пункта 2 и пункта 3.</w:t>
      </w:r>
    </w:p>
    <w:bookmarkEnd w:id="563"/>
    <w:bookmarkStart w:name="z108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2016 г., № 58, ст. 373), за исключением пункта 1, подпункта 2) пункта 2 и пункта 3.</w:t>
      </w:r>
    </w:p>
    <w:bookmarkEnd w:id="564"/>
    <w:bookmarkStart w:name="z10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2016 г., № 58).</w:t>
      </w:r>
    </w:p>
    <w:bookmarkEnd w:id="565"/>
    <w:bookmarkStart w:name="z10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ноября 2016 года № 724 "О внесении изменений и дополнения в постановления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и от 16 июня 2016 года № 353 "Некоторые вопросы Министерства информации и коммуникаций Республики Казахстан" (САПП Республики Казахстан 2016 г., № 59-60).</w:t>
      </w:r>
    </w:p>
    <w:bookmarkEnd w:id="566"/>
    <w:bookmarkStart w:name="z10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2016 года № 826 "О принятии доли участия товарищества с ограниченной ответственностью "Международное информационное агентство "Казинформ" из частной собственности в республиканскую собственность по договору дарения" (САПП Республики Казахстан 2016 г., № 64, ст. 423).</w:t>
      </w:r>
    </w:p>
    <w:bookmarkEnd w:id="567"/>
    <w:bookmarkStart w:name="z10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февраля 2017 года № 62 "О внесении изменений в постановления Правительства Республики Казахстан от 27 декабря 2013 года № 1411 "О некоторых вопросах компании "EurasianResoursesGroupS.a.r.l." и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568"/>
    <w:bookmarkStart w:name="z10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апреля 2017 года № 223 "О внесении изменений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2017 г., № 16, ст. 110).</w:t>
      </w:r>
    </w:p>
    <w:bookmarkEnd w:id="569"/>
    <w:bookmarkStart w:name="z10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237 "О внесении изменения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2017 г., № 17, ст. 118).</w:t>
      </w:r>
    </w:p>
    <w:bookmarkEnd w:id="570"/>
    <w:bookmarkStart w:name="z10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 (САПП Республики Казахстан, 2017 г., № 21 ст. 170).</w:t>
      </w:r>
    </w:p>
    <w:bookmarkEnd w:id="571"/>
    <w:bookmarkStart w:name="z10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июля 2017 года № 457 "О некоторых вопросах государственной технической службы".</w:t>
      </w:r>
    </w:p>
    <w:bookmarkEnd w:id="572"/>
    <w:bookmarkStart w:name="z10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ноября 2017 года № 773 "О некоторых вопросах Министерства информации и коммуникаций Республики Казахстан" (САПП Республики Казахстан 2017 г., № 62-63, ст. 377).</w:t>
      </w:r>
    </w:p>
    <w:bookmarkEnd w:id="573"/>
    <w:bookmarkStart w:name="z109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февраля 2018 года № 79 "О некоторых вопросах министерств информации и коммуникаций и национальной экономики Республики Казахстан" (САПП Республики Казахстан 2018 г., № 9-10, ст. 40).</w:t>
      </w:r>
    </w:p>
    <w:bookmarkEnd w:id="574"/>
    <w:bookmarkStart w:name="z110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2018 года № 188 "О внесении изменений и дополнений в постановление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2018 г., № 17-18, ст. 98).</w:t>
      </w:r>
    </w:p>
    <w:bookmarkEnd w:id="575"/>
    <w:bookmarkStart w:name="z110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2018 года № 320 "О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Казахстан".</w:t>
      </w:r>
    </w:p>
    <w:bookmarkEnd w:id="576"/>
    <w:bookmarkStart w:name="z110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июля 2018 года № 405 "О некоторых вопросах акционерного общества "Национальная компания "Казахстан нжиниринг" (Kazakhstan Engineering)" (САПП Республики Казахстан 2018 г., № 36-37-38, ст. 207).</w:t>
      </w:r>
    </w:p>
    <w:bookmarkEnd w:id="577"/>
    <w:bookmarkStart w:name="z110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(САПП Республики Казахстан 2018 г., № 36-37-38, ст. 212).</w:t>
      </w:r>
    </w:p>
    <w:bookmarkEnd w:id="578"/>
    <w:bookmarkStart w:name="z110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444 "О некоторых вопросах Министерства общественного развития Республики Казахстан" (САПП Республики Казахстан 2018 г., № 42, ст. 229), за исключением пункта 1, пункта 2 и подпункта 2) пункта 3.</w:t>
      </w:r>
    </w:p>
    <w:bookmarkEnd w:id="579"/>
    <w:bookmarkStart w:name="z110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сентября 2018 года № 549 "О некоторых вопросах Министерства информации и коммуникаций Республики Казахстан" (САПП Республики Казахстан 2018 г., № 53-54, ст. 279).</w:t>
      </w:r>
    </w:p>
    <w:bookmarkEnd w:id="580"/>
    <w:bookmarkStart w:name="z110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641 "О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 2018 г., № 59, ст. 309).</w:t>
      </w:r>
    </w:p>
    <w:bookmarkEnd w:id="581"/>
    <w:bookmarkStart w:name="z110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642 "О внесении дополнений в постановление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 2018 г., № 59, ст. 310).</w:t>
      </w:r>
    </w:p>
    <w:bookmarkEnd w:id="5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