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f08" w14:textId="d9c3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2019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 и 21,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 и 24,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79,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10359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"Казатомпром – SaUran"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