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9206" w14:textId="26b9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сентября 2017 года № 580 "Об утверждении Плана мероприятий по реализации Концепции государственной политики в религиозной сфере Республики Казахстан на 2017 - 2020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2019 года № 180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2017 года № 580 "Об утверждении Плана мероприятий по реализации Концепции государственной политики в религиозной сфере Республики Казахстан на 2017 - 2020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один раз в год, не позднее 10 числа месяца, следующего за отчетным годом, представлять информацию о ходе выполнения мероприятий Плана в Министерство информации и общественного развития Республики Казахстан.";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Министерству информации и общественного развития Республики Казахстан не позднее 25 февраля, следующего за отчетным годом, представлять в Канцелярию Премьер-Министра Республики Казахстан сводную информацию о ходе выполнения мероприятий Плана.";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государственной политики в религиозной сфере Республики Казахстан на 2017-2020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2017 года № 580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Концепции государственной политики в религиозной сфере Республики Казахстан на 2017-2020 годы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3409"/>
        <w:gridCol w:w="1009"/>
        <w:gridCol w:w="2108"/>
        <w:gridCol w:w="1264"/>
        <w:gridCol w:w="450"/>
        <w:gridCol w:w="3094"/>
        <w:gridCol w:w="3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bookmarkEnd w:id="7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(тыс.тг.)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Совершенствование законодательства в религиозной сфере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Разработка концепции проекта Закона Республики Казахстан "О внесении изменений и дополнений в некоторые законодательные акты Республики Казахстан по вопросам религиозной деятельности и религиозных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бъединений"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концепция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МДРГО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квартал 2017 года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МДРГО, ГП (по согласованию), КНБ (по согласованию), АДГСПК (по согласованию), МВД, МИК, МОН, МКС, акиматы областей, городов Астаны и Алматы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 рассмотрение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анализа и приведение в соответствие с целями и задачами Концепции государственной политики в религиозной сфере действующих ведомственных (отраслевых) нормативных правовых актов в сфере религиозной деятельности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приказ Министра по делам религий и гражданского общества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МВД, МО, МИК, МОН, 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усилению роли советов по связям с религиозными объединениями при Правительстве и акиматах областей, городов республиканского значения и столицы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совместно с представителями религиозных объединений и институтами гражданского общества предложений по мерам обеспечения прозрачности финансово - хозяйственной деятельности религиозных объединений и их филиалов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bookmarkEnd w:id="9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МФ, Гражданский альянс Казахстана (по согласованию), религиозные объединения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деятельности религиозных объединений целям и задачам, указанным в учредительных документах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Укрепление светских принципов развития государства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Общенационального событийного графика мероприятий, направленных на разъяснение и продвижение в обществе государственной политики в религиозной сфере, формирование уважения к ценностям и принципам светского государства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МО, МОН, МКС, М3,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 декабря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формированию свода морально- этических и нравственных норм взаимоотношений государства, общества и религии в условиях светского государства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МОН, МИК,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Медиа-плана по освещению Концепции государственной политики в религиозной сфере Республики Казахстан на 2017-2020 годы и Закона Республики Казахстан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МО, МОН, МКС, М3,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 декабря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информационно-разъяснительной работы среди населения по основным положениям Концепции государственной политики в религиозной сфере Республики Казахстан на 2017 - 2020 годы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bookmarkEnd w:id="11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МОН, МКС, М3, акиматы областей, городов республиканского значения и столицы, Гражданский альянс Казахстана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рамках средств, выделенных по государственному социальному заказу, информационных материалов по продвижению светских принципов государства и его ценностей, межэтнического, межрелигиозного и межконфессионального диалога и согласия, противодействию идеологии религиозного экстремизма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пособия, справочники, брошюры, сборники, иллюстрированные буклеты, календари и другие информационные материалы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МОН, акиматы областей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общественно значимой литературы о ценностях независимого Казахстана, вкладе республики в межцивилизационный и межрелигиозный диалог, непримиримости к радикальной идеологии, в том числе в рамках средств, выделенных по государственному социальному заказу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  <w:bookmarkEnd w:id="14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выпуск серии документальных фильмов, учебно-познавательных телепередач, телевизионных сюжетов, социальных видеороликов и других медиапродуктов, направленных на укрепление светских принципов развития общества, межконфессионального согласия, непримиримости к идеологии религиозного радикализма среди всех целевых групп населения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bookmarkEnd w:id="16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МОН,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003 "Проведение государственной информационной политики")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среди религиозной части населения по усилению роли семьи, повышению ответственности родителей или лиц, их заменяющих, за жизнь и здоровье, образование и воспитание детей, не достигших совершеннолетнего возраста, их социальной защиты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bookmarkEnd w:id="18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М3,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обучающих семинаров, тренингов для переподготовки и повышения квалификации государственных служащих, сотрудников правоохранительных, специальных органов и Вооруженных Сил по разъяснению государственной политики в религиозной сфере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АДГСПК (по согласованию),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МВД, МО</w:t>
            </w:r>
          </w:p>
          <w:bookmarkEnd w:id="20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семинаров и тренингов для представителей республиканских и региональных средств массовой информации по освещению религиозной тематики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  <w:bookmarkEnd w:id="22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М3,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социологических и аналитических исследований с целью мониторинга общественного мнения о ходе реализации государственной политики в религиозной сфере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КИСИ (по согласованию), Институт философии, политологии и религиоведения Комитета науки МОН (по согласованию),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системного мониторинга за состоянием и динамикой развития религиозной ситуации в стране и мире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СВР "Сырбар"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МВД, МИД, акиматы областей, городов республиканского значения и столицы</w:t>
            </w:r>
          </w:p>
          <w:bookmarkEnd w:id="25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проектов, направленных на укрепление и продвижение светских ценностей казахстанского общества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004 "Обеспечение укрепления взаимоотношения институтов гражданского общества и государства")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учебной программы курса "Общество и религия" для 8-х классов общеобразовательной школы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8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МДРГО, НАО им. И. Алтынсарина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мер по внедрению светского компонента в учебные программы духовных (религиозных) организаций образования и курсов повышения квалификации служителей духовенства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МДРГО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образовательных программ по религиоведению и теологии в соответствии с Концепцией государственной политики в религиозной сфере Республики Казахстан на 2017 - 2020 годы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  <w:bookmarkEnd w:id="29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МДРГО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для определения потребности в специалистах-религиоведах для организаций технического и профессионального образования, послесреднего образования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государственного образовательного заказа на подготовку специалистов- религиоведов с высшим образованием по результатам мониторинга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МОН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204 "Обеспечение кадрами с высшим и послевузовским образованием")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деятельности духовных религиозных организаций образования (университет, медресе, воскресные школы, семинарии и др.) на предмет соответствия утвержденным учебным программам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 25 июля, 25 декабря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социально-значимых культурных мероприятий, направленных на воспитание казахстанского патриотизма, уважения к культуре и традициям народа Казахстана, укрепление межэтнического и межконфессионального согласия, привитие иммунитета к религиозному радикализму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(бюджетные программы 017 "Обеспечение внутриполитической стабильности и укрепление казахстанского патриотизма",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среди целевых групп населения по сохранению духовного и культурного наследия народа Казахстана, укреплению светских устоев развития государства, противодействию идеологии религиозного радикализма с привлечением представителей творческой и научной интеллигенции, деятелей культуры и спорта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bookmarkEnd w:id="33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МОН, М3,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предотвращению проявлений среди молодежных, культурных и спортивных организаций негативных стереотипов, межэтнической и межконфессиональной розни и нетерпимости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bookmarkEnd w:id="35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МВД,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информационных материалов для учителей, воспитателей и родителей по предупреждению распространения радикальных религиозных идей в сети интернет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брошюры, буклеты, видеопродукция и другие информационные материалы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привлечению религиозных объединений к реализации проектов, направленных на укрепление государственно-конфессионального и межконфессионального диалога, профилактику распространения идей деструктивных религиозных течений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bookmarkEnd w:id="37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 с религиозными объединениями мероприятий, направленных на развитие благотворительности и меценатства, сохранение демографической устойчивости, упрочение в сознании граждан семейных ценностей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bookmarkEnd w:id="38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религиозные объединения(по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организация и проведение XVII заседания Секретариата Съезда лидеров мировых и традиционных религий, VI Съезда лидеров мировых и традиционных религий в городе Астане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bookmarkEnd w:id="39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МИД, МИК, МВД, КНБ (по согласованию), СВР "Сырбар" (по согласованию), акиматы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006 "Представительские затраты")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организация и проведение XVIII-XIX заседаний Секретариата Съезда лидеров мировых и традиционных религий, заседаний рабочей группы Секретариата Съезда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bookmarkEnd w:id="40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 МВД, КНБ (по согласованию), СВР "Сырбар" (по согласованию),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006 "Представительские затраты")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международного сотрудничества между уполномоченными государственными органами государств мира, в том числе стран ОЭСР по вопросам религиозной сферы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  <w:bookmarkEnd w:id="42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сотрудничества с ОБСЕ, международными и отечественными НПО в части обеспечения религиозной терпимости и стабильности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005 "Заграничные командировки")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зарубежных мероприятиях гуманитарного характера по популяризации казахстанской модели межрелигиозного и межконфессионального мира и согласия, Съезда лидеров мировых и традиционных религий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форумы, круглые столы, встречи, международные выставки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005 "Заграничные командировки")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Общегосударственная система противодействия идеологии религиозного экстремизма и нейтрализации деятельности деструктивных религиозных течений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механизмов взаимодействия уполномоченного органа в сфере религиозной деятельности, местных исполнительных, специальных и правоохранительных органов по организации работы по дерадикализации приверженцев религиозно-экстремистской и террористической идеологии, в том числе среди лиц, отбывающих наказание за религиозный экстремизм и терроризм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КНБ (по согласованию), МВД,ГП(по согласованию),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расчета целевого индикатора "изменение численности приверженцев деструктивных религиозных течений" оценки эффективности деятельности местных исполнительных органов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делам религий и гражданского общества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МНЭ, КНБ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плановых значений целевого индикатора "изменение численности приверженцев деструктивных религиозных течений" в разрезе регионов до 2020 года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делам религий и гражданского общества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МНЭ, КНБ (по согласованию),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единой методики и индивидуальных программ по дерадикализации и ресоциализации лиц, подверженных влиянию радикальной религиозной идеологии, с внедрением передового международного опыта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делам религий и гражданского общества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КНБ (по согласованию),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индикаторов оценки эффективности работы центров по реабилитации, дерадикализации и ресоциализации лиц, подверженных радикальной религиозной идеологии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делам религий по гражданского общества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КНБ (по согласованию), МВД, М3,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по реабилитации, дерадикализации и ресоциализации лиц, подверженных радикальной религиозной идеологии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bookmarkEnd w:id="46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консультативно-методической и информационной поддержки действующим центрам по реабилитации, дерадикализации и ресоциализации, а также службам психологической реабилитации лиц, пострадавших от деструктивных религиозных течений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М3,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информационно-разъяснительной и реабилитационной работы среди лиц, отбывающих наказание в учреждениях уголовно-исполнительной системы из числа приверженцев деструктивной религиозной идеологии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разъяснительных бесед с лицами, имеющими устойчивые намерения получить теологическое образование за рубежом, о целесообразности обучения в отечественных теологических учебных заведениях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5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программ по противодействию деструктивным религиозным течениям совместно с институтами гражданского общества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Канцелярию Премьер- Министра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МОН, МКС, М3, акиматы областей, городов республиканского значения и столицы, Гражданский альянс Казахстана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2018 года, по мере необходимости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отечественными НПО по вопросам подготовки на регулярной основе материалов о соблюдении религиозных прав в республике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НПО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5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мер, способствующих повышению эффективности теологических служб в учреждениях уголовно-исполнительной системы республики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bookmarkEnd w:id="52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согласованию), МДРГО,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2017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религиоведческой компетенции сотрудников государственных органов, обеспечивающих противодействие религиозному экстремизму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3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5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мер, способствующих предотвращению проникновения экстремистской и террористической идеологии деструктивных религиозных течений в систему государственной службы, правоохранительных и специальных органов, Вооруженных Сил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bookmarkEnd w:id="55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АДГСПК (по согласованию), СВР "Сырбар" (по согласованию),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МО, МВД, МФ</w:t>
            </w:r>
          </w:p>
          <w:bookmarkEnd w:id="56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среди населения по предупреждению и профилактике конфликтов на религиозной почве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5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контрпропагандистских мероприятий по ограждению населения от идеологии деструктивных религиозных течений с привлечением представителей религиозных объединений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bookmarkEnd w:id="58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5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создания единой базы данных по заключениям судебных и религиоведческих экспертиз на информационные материалы религиозного, экстремистского и террористического характера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КНБ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мониторинга интернет - ресурсов, в том числе социальных сетей, на предмет выявления материалов, содержащих пропаганду идей религиозного экстремизма и терроризма, принятие предусмотренных Законом Республики Казахстан "О связи" мер по ограничению к ним доступа на территории республики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религиоведческих экспертиз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КНБ (по согласованию),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0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6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совместно с институтами гражданского общества общественного контроля за эффективным использованием государственными органами и неправительственными структурами бюджетных средств, выделенных на противодействие религиозному экстремизму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столицы, Гражданский альянс Казахстана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6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взаимодействия с компетентными органами зарубежных государств по вопросам борьбы с религиозным экстремизмом и терроризмом в соответствии с ратифицированными международными договорами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согласованию), МВД, МФ, КНБ (по согласованию)</w:t>
            </w:r>
          </w:p>
          <w:bookmarkEnd w:id="63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6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иллюстрированных информационных материалов по профилактике религиозного экстремизма и идеологии деструктивных религиозных течений для их дальнейшего распространения в общеобразовательных, среднеспециальных и высших учебных заведениях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памятки</w:t>
            </w:r>
          </w:p>
          <w:bookmarkEnd w:id="65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6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информационной доступности итогов реализации Плана мероприятий по реализации Концепции государственной политики в религиозной сфере Республики Казахстан на 2017 - 2020 годы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6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МДРГО - Министерство по делам религий и гражданского общества Республики Казахстан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Министерство здравоохранения Республики Казахстан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ОБСЕ - Организация по безопасности и сотрудничеству в Европе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КИСИ - Казахстанский институт стратегических исследований при Президенте Республики Казахстан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СВР "Сырбар" - Служба внешней разведки Республики Казахстан "Сырбар"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неправительственные организации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им. И. Алтынсарина - Национальная академия образования им. И. Алтынсарина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- Организация экономического сотрудничества и развития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