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016d" w14:textId="1c70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29 декабря 2016 года № 918 "Об утверждении перечня крупных налогоплательщиков, подлежащих мониторингу"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2019 года № 182.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2016 года № 918 "Об утверждении перечня крупных налогоплательщиков, подлежащих мониторингу" (САПП Республики Казахстан, 2016 г., № 69, ст. 470).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