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fc7d" w14:textId="3a4f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"Национальная компания "Казахстан инжиниринг" (Kazakhstan Engineering)"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2019 года № 191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цифрового развития, оборонной и аэрокосмической промышленности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 избрание Министра цифрового развития, оборонной и аэрокосмической промышленности Республики Казахстан Жумагалиева Аскара Куанышевича в состав совета директоров акционерного общества "Национальная компания "Казахстан инжиниринг" (Kazakhstan Engineering)", права владения и пользования государственными пакетами акций которого переданы в Министерство цифрового развития, оборонной и аэрокосмической промышленности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Мамин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