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8604" w14:textId="dc88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июня 2018 года № 369 "О подписании Соглашения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Узбекистан в рамках Соглашения между Правительством Республики Казахстан и Правительством Республики Узбекистан об избежании двойного налогообложения доходов и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2019 года № 195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2018 года № 369 "О подписании Соглашения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Узбекистан в рамках Соглашения между Правительством Республики Казахстан и Правительством Республики Узбекистан об избежании двойного налогообложения доходов и имущества"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Министру иностранных дел Республики Казахстан Атамкулову Бейбуту Бакировичу подписать от имени Правительства Республики Казахстан Соглашение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Узбекистан в рамках Соглашения между Правительством Республики Казахстан и Правительством Республики Узбекистан об избежании двойного налогообложения доходов и имущества, разрешив вносить изменения и дополнения, не имеющие принципиального характера".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