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4472" w14:textId="9524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9 октября 2012 года № 1279 "Об утверждении перечня специализированных организаций, осуществляющих закупочные и товарные интервенции, а также размера их вознаграждения"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2019 года № 199. Утратило силу постановлением Правительства Республики Казахстан от 17 июля 2023 года № 597.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1279 "Об утверждении перечня специализированных организаций, осуществляющих закупочные и товарные интервенции, а также размера их вознаграждения" (САПП Республики Казахстан, 2012 г., № 74, ст. 1074)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специализированных организаций, осуществляющих закупочные и товарные интервенции,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Акционерное общество "Социально-предпринимательская корпорация "Shymkent".".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