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3f27" w14:textId="cd93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2019 года № 204.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в области социальной защиты инвалидов,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социальных услуг Министерства труда и социальной защиты населения Республики Казахстан, секретарь"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по инвестициям и развитию Республики Казахстан"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развития политики социальных услуг Министерства труда и социальной защиты населения Республики Казахстан, секретарь"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индустрии и инфраструктурного развития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Координационном совете в области социальной защиты инвалидов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в области социальной защиты инвалидов (далее - Координационный совет) является консультативно-совещательным органом при Правительстве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Координационного совета является выработка предложений по координации деятельности центральных и местных исполнительных органов, организаций, общественных объединений инвалидов по вопросам реализации прав инвалидов, создания им равных возможностей для жизнедеятельности и интеграции в общество.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в своей деятельности руководствуется Конституцией, законами и иными нормативными правовыми актами Республики Казахстан,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Координационного совета является Министерство труда и социальной защиты населения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Координационного совета проводятся по мере необходимости.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Координационного совета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Координационного совета является выработка предложений по: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выполнения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инвалидов, ратифицированной Законом Республики Казахстан от 20 февраля 2015 года "О ратификации Конвенции о правах инвалидов";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государственной политики, законодательных и иных нормативных правовых актов в области социальной защиты инвалидов;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центральных и местных исполнительных органов, обеспечению взаимодействия с международными и иными организациями, общественными объединениями инвалидов по вопросам социальной защиты и реализации прав инвалидов.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Координационного совета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Координационного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