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9b95" w14:textId="6fd9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мер по привлечению иностранных инвестиций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2019 года № 216.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инвестиционного климата и совершенствования работы по привлечению инвестиций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Правительства РК от 05.05.2021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05.05.2021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Назначить инвестиционным омбудсменом Премьер-Министра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09.07.2019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постановлением Правительства РК от 05.05.2021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иностранных дел Республики Казахстан совместно с министерствами культуры и спорта, индустрии и инфраструктурного развития и внутренних дел Республики Казахстан выработать предложения по либерализации визового и миграционного режима с применением практик признания виз третьих стран и транзитных виз в отношении иностранных граждан и авиаперевозчиков и принять меры по внедрению электронных виз Республики Казахстан.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2015 года № 1071 "О назначении инвестиционного омбудсмена" (САПП Республики Казахстан, 2015 г., № 72-73-74, ст. 540).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Внести в некоторые решения Правительства Республики Казахстан следующие изменения: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 (САПП Республики Казахстан, 1999 г., № 9, ст. 70):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указанным постановлением: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Рабочий орган комиссии, которым является государственный орган, инициировавший ее создание, должностное лицо, которое является председателем комиссии, либо иная организация указывается в Положении о комиссии.";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2015 года № 1069 "Об утверждении Положения о деятельности инвестиционного омбудсмена" (САПП Республики Казахстан, 2015 г., № 72-73-74, ст. 593):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инвестиционного омбудсмена,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2019 года № 216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Координационном совете по вопросам привлечения инвестиций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постановлением Правительства РК от 05.05.2021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2019 года № 216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по вопросам привлечения инвестиций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исключен постановлением Правительства РК от 05.05.2021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