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86ab" w14:textId="9588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2019 года № 223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 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 в коммунальную собственность города Алматы имущество по обоснованию инвестиций "Обоснование инвестиций систем водоснабжения и водоотведения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Комитетом по делам строительства и жилищно-коммунального хозяйства Министерства индустрии и инфраструктурного развития Республики Казахстан и акиматом города Алматы в установленном законодательством порядке осуществить необходимые организационные мероприятия по приему-передаче имущества,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 № 223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по обоснованию инвестиций "Обоснование инвестиций систем водоснабжения и водоотведения города Алматы", передаваемого из республиканской собственности с баланса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 в коммунальную собственность города Алматы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8233"/>
        <w:gridCol w:w="1686"/>
        <w:gridCol w:w="412"/>
        <w:gridCol w:w="1329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документации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инвестиций "Обоснование инвестиций систем водоснабжения и водоотведения города Алматы"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1.1 часть 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1.2 часть 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 часть 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 часть 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 часть 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 часть 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 часть 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 часть 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 часть 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1.3 часть 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Дефектные акты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1.4 часть 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Дефектные акты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1.4 часть 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Дефектные акты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1.4 часть 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Дефектные акты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1.4 часть 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Дефектные акты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1.4 часть 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 (генплан)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1.5 часть 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Чертежи(архитектурно-строительные)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1.5 часть 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 (технологические решения)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1.5 часть 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 (технологические решения)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1.5 часть 3/1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 (технологические решения)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1.5 часть 3/2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 (технологические решения)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1.5 часть 3/3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 (технологические решения)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1.5 часть 3/4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 (технологические решения)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1.5 часть 3/5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 (технологические решения)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1.5 часть 3/6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 (автоматизация)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1.5 часть 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 (СС)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1.5 часть 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 (отопление, вентиляция)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1.5 часть 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 территории (по фондовым материалам)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 стоимости строительства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5 часть 1-41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Ведомости объемов работ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 (основной вариант)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 (альтернативный вариант)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6.3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государственной экспертизы от 22 декабря 2017 года № 01-0641/17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Республиканского государственного предприятия на праве хозяйственного ведения "Государственная вневедомственная экспертиза проектов" (РГП "Госэкспертиза") от 9 апреля 2018 года №01-01-08-02/1439 по внесению изменений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