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70ff" w14:textId="5b67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сметы расходов Полномочного представителя Республики Казахстан в Постоянном Совете при Организации Договора о коллективной безопасности и его аппарата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2019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октября 2005 года № 1664 "Об утверждении Положения о Полномочном представителе Республики Казахстан в Постоянном Совете при Организации Договора о коллективной безопасности"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смету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Полномочного представителя Республики Казахстан в Постоянном Совете при Организации Договора о коллективной безопасности и его аппарата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осуществлять финансирование Полномочного представителя Республики Казахстан в Постоянном Совете при Организации Договора о коллективной безопасности и его аппарата за счет средств, предусмотренных в республиканском бюджете на 2019 год по программе 013 "Представление интересов Республики Казахстан в международных организациях, уставных и других органах Содружества Независимых Государств", согласно прилагаемой смете расходов.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мая 2019 года № 236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Полномочного представителя Республики Казахстан в Постоянном Совете при Организации Договора о коллективной безопасности и его аппарата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7"/>
        <w:gridCol w:w="5253"/>
      </w:tblGrid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долларах США)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(должностные оклады и надбавки за сопровождающих членов семьи)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на обязательное страхование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топлива, горюче-смазочных материалов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прочих запасов (канцелярские принадлежности, хозяйственные материалы, расходные материалы на оргтехнику и прочие запасы)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связи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транспортных услуг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аренды за помещение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прочих услуг и работ (медицинское страхование, страхование автотранспорта, банковские услуги и прочие услуги)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за пределы страны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23 008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текущие затраты (представительские расходы)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физическим лицам (оплата представительской экипировки 50% от должностного оклада в иностранной валюте)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в долл. США: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  <w:bookmarkEnd w:id="5"/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4 619 006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2 434 400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 в Государственный фонд социального страхования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138 600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на обязательное социальное медицинское страхование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расходов в тенге: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