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dfc1" w14:textId="629d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2019 года № 242.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(САПП Республики Казахстан, 2018 г., № 19, ст.105)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2019 - 2020 учебный год,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1054"/>
        <w:gridCol w:w="1510"/>
        <w:gridCol w:w="1511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наименование групп специальностей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национальных 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5В020000 - Гуманитарные науки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5В030000 - Право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5В040000 - Искусство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5В050000 - Социальные науки, экономика и бизнес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5В060000 - Естественные науки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Сельскохозяйственные науки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5В090000 - Услуги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5В100000 - Военное дело и безопасность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5В120000 -Ветеринария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Сельскохозяйственные науки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1382"/>
        <w:gridCol w:w="1263"/>
        <w:gridCol w:w="1502"/>
        <w:gridCol w:w="1263"/>
        <w:gridCol w:w="1263"/>
        <w:gridCol w:w="1263"/>
        <w:gridCol w:w="1504"/>
      </w:tblGrid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ВУЗах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  <w:bookmarkEnd w:id="8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1706.4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учебных заведениях Министерства внутренних дел Республики Казахстан на 2019 - 2020 учебный год: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3"/>
        <w:gridCol w:w="4085"/>
        <w:gridCol w:w="1212"/>
        <w:gridCol w:w="2760"/>
      </w:tblGrid>
      <w:tr>
        <w:trPr>
          <w:trHeight w:val="30" w:hRule="atLeast"/>
        </w:trPr>
        <w:tc>
          <w:tcPr>
            <w:tcW w:w="4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обучающегося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5В070300 - Информационные системы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5В071900 - Радиотехника, электроника и телекоммуникация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 (обучение граждан Республики Таджикистан)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5В050103 - Педагогика и психология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5В090500 - Социальная работа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(в том числе сокращенная программа обучения - 100)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5В100100 - Пожарная безопасность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5В100100 - Пожарная безопасность (обучение граждан Кыргызской Республики)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5В103100 - Защита в чрезвычайных ситуациях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4"/>
        <w:gridCol w:w="4215"/>
        <w:gridCol w:w="1529"/>
        <w:gridCol w:w="3482"/>
      </w:tblGrid>
      <w:tr>
        <w:trPr>
          <w:trHeight w:val="30" w:hRule="atLeast"/>
        </w:trPr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4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Таджикистана)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 Министерства здравоохранения Республики Казахстан на 2019 - 2020 учебный год: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1172"/>
        <w:gridCol w:w="2030"/>
        <w:gridCol w:w="2030"/>
        <w:gridCol w:w="2031"/>
        <w:gridCol w:w="2031"/>
      </w:tblGrid>
      <w:tr>
        <w:trPr>
          <w:trHeight w:val="30" w:hRule="atLeast"/>
        </w:trPr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ВУЗе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5В110000 -Здравоохранение и социальное обеспечение (медицина)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5В130000 -Здравоохранение и социальное обеспечение (медицина)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669"/>
        <w:gridCol w:w="4805"/>
        <w:gridCol w:w="1844"/>
        <w:gridCol w:w="1324"/>
      </w:tblGrid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ВУЗе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6В101Здравоохранение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- 200)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2019 - 2020 учебный год, утвержденном указанным постановлением: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419"/>
        <w:gridCol w:w="930"/>
        <w:gridCol w:w="2032"/>
        <w:gridCol w:w="2032"/>
        <w:gridCol w:w="2033"/>
        <w:gridCol w:w="2033"/>
      </w:tblGrid>
      <w:tr>
        <w:trPr>
          <w:trHeight w:val="30" w:hRule="atLeast"/>
        </w:trPr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2850"/>
        <w:gridCol w:w="3186"/>
        <w:gridCol w:w="2605"/>
      </w:tblGrid>
      <w:tr>
        <w:trPr>
          <w:trHeight w:val="30" w:hRule="atLeast"/>
        </w:trPr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Академии правоохранительных органов при Генеральной прокуратуре Республики Казахстан: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4"/>
        <w:gridCol w:w="734"/>
        <w:gridCol w:w="1577"/>
        <w:gridCol w:w="4595"/>
      </w:tblGrid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6"/>
        <w:gridCol w:w="1995"/>
        <w:gridCol w:w="5809"/>
      </w:tblGrid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в организациях образования Министерства здравоохранения Республики Казахстан: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135"/>
        <w:gridCol w:w="2482"/>
        <w:gridCol w:w="2482"/>
        <w:gridCol w:w="2482"/>
        <w:gridCol w:w="2483"/>
      </w:tblGrid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522"/>
        <w:gridCol w:w="3516"/>
        <w:gridCol w:w="3516"/>
      </w:tblGrid>
      <w:tr>
        <w:trPr>
          <w:trHeight w:val="30" w:hRule="atLeast"/>
        </w:trPr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(казахстанско-финскую научно-педагогическую магистратуру) в организациях образования Министерства здравоохранения Республики Казахстан: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1461"/>
        <w:gridCol w:w="4339"/>
        <w:gridCol w:w="4339"/>
      </w:tblGrid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947,25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2361,2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в учебных заведениях Министерства внутренних дел Республики Казахстан: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4"/>
        <w:gridCol w:w="734"/>
        <w:gridCol w:w="1577"/>
        <w:gridCol w:w="4595"/>
      </w:tblGrid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3094"/>
        <w:gridCol w:w="1493"/>
        <w:gridCol w:w="4348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5005"/>
        <w:gridCol w:w="5005"/>
      </w:tblGrid>
      <w:tr>
        <w:trPr>
          <w:trHeight w:val="30" w:hRule="atLeast"/>
        </w:trPr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1549,3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8217"/>
      </w:tblGrid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Академии правосудия при Верховном Суде Республики Казахстан, администратором бюджетных программ которой является Верховный Суд Республики Казахстан: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2364,82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7652.62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 в организациях образования Министерства здравоохранения Республики Казахстан: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465"/>
        <w:gridCol w:w="1239"/>
        <w:gridCol w:w="2145"/>
        <w:gridCol w:w="2146"/>
        <w:gridCol w:w="2146"/>
        <w:gridCol w:w="2146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398"/>
        <w:gridCol w:w="2547"/>
        <w:gridCol w:w="2814"/>
        <w:gridCol w:w="2815"/>
      </w:tblGrid>
      <w:tr>
        <w:trPr>
          <w:trHeight w:val="30" w:hRule="atLeast"/>
        </w:trPr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374"/>
        <w:gridCol w:w="4113"/>
        <w:gridCol w:w="4113"/>
      </w:tblGrid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15"/>
        <w:gridCol w:w="5925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 PhD в организациях образования, администратором бюджетных программ которых является Министерство здравоохранения Республики Казахстан: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009"/>
        <w:gridCol w:w="927"/>
        <w:gridCol w:w="2027"/>
        <w:gridCol w:w="2027"/>
        <w:gridCol w:w="2027"/>
        <w:gridCol w:w="2028"/>
      </w:tblGrid>
      <w:tr>
        <w:trPr>
          <w:trHeight w:val="30" w:hRule="atLeast"/>
        </w:trPr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6D110000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1973"/>
        <w:gridCol w:w="1813"/>
        <w:gridCol w:w="3006"/>
        <w:gridCol w:w="3006"/>
      </w:tblGrid>
      <w:tr>
        <w:trPr>
          <w:trHeight w:val="30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 PhD Академии правоохранительных органов при Генеральной прокуратуре Республики Казахстан, администратором бюджетных программ которой является Генеральная прокуратура Республики Казахстан: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763"/>
        <w:gridCol w:w="1640"/>
        <w:gridCol w:w="4482"/>
      </w:tblGrid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9"/>
        <w:gridCol w:w="1891"/>
        <w:gridCol w:w="5170"/>
      </w:tblGrid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областей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коррупции: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2019 года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2020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3"/>
        <w:gridCol w:w="8517"/>
      </w:tblGrid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 PhD в учебных заведениях, администратором бюджетных программ которых является Министерство внутренних дел Республики Казахстан: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763"/>
        <w:gridCol w:w="1640"/>
        <w:gridCol w:w="4482"/>
      </w:tblGrid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4244"/>
        <w:gridCol w:w="1262"/>
        <w:gridCol w:w="3452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6D12301-Правоохранительная деятельность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6D12301-Правоохранительная деятельность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2019 - 2020 учебный год, утвержденном указанным постановлением: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280"/>
        <w:gridCol w:w="7464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специальности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образования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нефтегаза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2"/>
        <w:gridCol w:w="2974"/>
        <w:gridCol w:w="1175"/>
        <w:gridCol w:w="2459"/>
      </w:tblGrid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(очное обучение)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казенное предприятие "Национальный научно-практический, образовательный и оздоровительный центр "Бобек"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0100000 - Образование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"Высшая техническая школа APEC Petrotechnic"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0800000- Нефтегазовое и химическое производство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 Министерства культуры и спорта Республики Казахстан на 2019 - 2020 учебный год (по специальностям искусства и культуры):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064"/>
        <w:gridCol w:w="7379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им. Ж. Елебекова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им. А. Селезнева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им. О. Тансыкбаева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им. П.Чайковского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064"/>
        <w:gridCol w:w="7379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хореографии" 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им. Ж. Елебекова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им. А. Селезнева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им. О. Тансыкбаева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им. П.Чайковского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 на 2019 - 2020 учебный год (по медицинским специальностям):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280"/>
        <w:gridCol w:w="7464"/>
      </w:tblGrid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образования, финансируемых из республиканского бюджета, на 2019 - 2020 учебный год, утвержденном указанным постановлением: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280"/>
        <w:gridCol w:w="7464"/>
      </w:tblGrid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624"/>
        <w:gridCol w:w="5525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сокращенной программе -280)</w:t>
            </w:r>
          </w:p>
          <w:bookmarkEnd w:id="103"/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2020 - 2021 учебный год, утвержденном указанным постановлением: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775"/>
        <w:gridCol w:w="955"/>
        <w:gridCol w:w="1070"/>
        <w:gridCol w:w="955"/>
        <w:gridCol w:w="535"/>
        <w:gridCol w:w="535"/>
        <w:gridCol w:w="955"/>
        <w:gridCol w:w="1071"/>
        <w:gridCol w:w="956"/>
        <w:gridCol w:w="1071"/>
        <w:gridCol w:w="956"/>
        <w:gridCol w:w="1073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наименование групп специальностей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национальных ВУЗах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5В020000 - Гуманитарные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5В030000 - Право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5В040000 - Искусство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5В050000 - Социальные науки, экономика и бизнес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5В060000 - Естественные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Сельскохозяйственные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5В090000 - Услуги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5В100000 - Военное дело и безопасность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5В120000 -Ветеринария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Сельскохозяйственные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1382"/>
        <w:gridCol w:w="1263"/>
        <w:gridCol w:w="1502"/>
        <w:gridCol w:w="1263"/>
        <w:gridCol w:w="1263"/>
        <w:gridCol w:w="1263"/>
        <w:gridCol w:w="1504"/>
      </w:tblGrid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ВУЗах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технологий,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1714,1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учебных заведениях Министерства внутренних дел Республики Казахстан на 2020 - 2021 учебный год:</w:t>
      </w:r>
    </w:p>
    <w:bookmarkEnd w:id="109"/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0"/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3"/>
        <w:gridCol w:w="4085"/>
        <w:gridCol w:w="1212"/>
        <w:gridCol w:w="2760"/>
      </w:tblGrid>
      <w:tr>
        <w:trPr>
          <w:trHeight w:val="30" w:hRule="atLeast"/>
        </w:trPr>
        <w:tc>
          <w:tcPr>
            <w:tcW w:w="4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слушателя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5В070300 - Информационные системы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5В071900 - Радиотехника, электроника и телекоммуникация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 (обучение граждан Республики Таджикистан)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5В050103 - Педагогика и психология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5В090500 - Социальная работа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5В030300 - Правоохранительная деятельность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(в том числе сокращенная программа обучения - 100)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5В100100 - Пожарная безопасность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5В100100 - Пожарная безопасность (обучение граждан Кыргызской Республики)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5В103100 - Защита в чрезвычайных ситуациях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2"/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259"/>
        <w:gridCol w:w="1710"/>
        <w:gridCol w:w="3894"/>
      </w:tblGrid>
      <w:tr>
        <w:trPr>
          <w:trHeight w:val="30" w:hRule="atLeast"/>
        </w:trPr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 Общественная безопасность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 Общественная безопасность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 Министерства здравоохранения Республики Казахстан на 2020 - 2021 учебный год: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1127"/>
        <w:gridCol w:w="1952"/>
        <w:gridCol w:w="2188"/>
        <w:gridCol w:w="1953"/>
        <w:gridCol w:w="2189"/>
      </w:tblGrid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наименование групп специальностей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ВУЗе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5В110000 -Здравоохранение и социальное обеспечение (медицина)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5В130000 -Здравоохранение и социальное обеспечение (медицина)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стоимость обучения 8 месяцев 2021 года рассчитана на основе стоимости обучения 8 месяцев 2020 года и будет корректироваться при формировании Республиканского бюджета на 2019 - 2021 годы"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1818"/>
        <w:gridCol w:w="4738"/>
        <w:gridCol w:w="1818"/>
        <w:gridCol w:w="1305"/>
      </w:tblGrid>
      <w:tr>
        <w:trPr>
          <w:trHeight w:val="30" w:hRule="atLeast"/>
        </w:trPr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4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ВУЗе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- 200)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2020-2021 учебный год, утвержденном указанным постановлением: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364"/>
        <w:gridCol w:w="894"/>
        <w:gridCol w:w="1954"/>
        <w:gridCol w:w="2191"/>
        <w:gridCol w:w="1954"/>
        <w:gridCol w:w="2192"/>
      </w:tblGrid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АОО "Назарбаев Университет", в том числе для обучения иностранных граждан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в магистратуру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2850"/>
        <w:gridCol w:w="3186"/>
        <w:gridCol w:w="2605"/>
      </w:tblGrid>
      <w:tr>
        <w:trPr>
          <w:trHeight w:val="30" w:hRule="atLeast"/>
        </w:trPr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и педагогическая магистратура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филиал Московского государственного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М.В. Ломоносова</w:t>
            </w:r>
          </w:p>
          <w:bookmarkEnd w:id="125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1809,7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Академии правоохранительных органов при Генеральной прокуратуре Республики Казахстан:</w:t>
      </w:r>
    </w:p>
    <w:bookmarkEnd w:id="126"/>
    <w:bookmarkStart w:name="z1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7"/>
    <w:bookmarkStart w:name="z1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4"/>
        <w:gridCol w:w="734"/>
        <w:gridCol w:w="1577"/>
        <w:gridCol w:w="4595"/>
      </w:tblGrid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6"/>
        <w:gridCol w:w="1995"/>
        <w:gridCol w:w="5809"/>
      </w:tblGrid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в организациях образования Министерства здравоохранения Республики Казахстан:</w:t>
      </w:r>
    </w:p>
    <w:bookmarkEnd w:id="131"/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083"/>
        <w:gridCol w:w="2366"/>
        <w:gridCol w:w="2652"/>
        <w:gridCol w:w="2367"/>
        <w:gridCol w:w="2653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1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4"/>
    <w:bookmarkStart w:name="z1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522"/>
        <w:gridCol w:w="3516"/>
        <w:gridCol w:w="3516"/>
      </w:tblGrid>
      <w:tr>
        <w:trPr>
          <w:trHeight w:val="30" w:hRule="atLeast"/>
        </w:trPr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в учебных заведениях Министерства внутренних дел Республики Казахстан:</w:t>
      </w:r>
    </w:p>
    <w:bookmarkEnd w:id="136"/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4"/>
        <w:gridCol w:w="734"/>
        <w:gridCol w:w="1577"/>
        <w:gridCol w:w="4595"/>
      </w:tblGrid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3094"/>
        <w:gridCol w:w="1493"/>
        <w:gridCol w:w="4348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 Академии правосудия при Верховном Суде Республики Казахстан, администратором бюджетных программ которой является Верховный Суд Республики Казахстан: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5004"/>
        <w:gridCol w:w="5610"/>
      </w:tblGrid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2425,97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2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4"/>
    <w:bookmarkStart w:name="z2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 в организациях образования Министерства здравоохранения Республики Казахстан:</w:t>
      </w:r>
    </w:p>
    <w:bookmarkEnd w:id="146"/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7"/>
    <w:bookmarkStart w:name="z2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446"/>
        <w:gridCol w:w="1189"/>
        <w:gridCol w:w="2058"/>
        <w:gridCol w:w="2307"/>
        <w:gridCol w:w="2059"/>
        <w:gridCol w:w="2309"/>
      </w:tblGrid>
      <w:tr>
        <w:trPr>
          <w:trHeight w:val="30" w:hRule="atLeast"/>
        </w:trPr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9"/>
    <w:bookmarkStart w:name="z2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398"/>
        <w:gridCol w:w="2547"/>
        <w:gridCol w:w="2814"/>
        <w:gridCol w:w="2815"/>
      </w:tblGrid>
      <w:tr>
        <w:trPr>
          <w:trHeight w:val="30" w:hRule="atLeast"/>
        </w:trPr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Казахстан: 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282"/>
        <w:gridCol w:w="3953"/>
        <w:gridCol w:w="4431"/>
      </w:tblGrid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АОО "Назарбаев Университет"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4"/>
    <w:bookmarkStart w:name="z2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15"/>
        <w:gridCol w:w="5925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 PhD в организациях образования, администратором бюджетных программ которых является Министерство здравоохранения Республики Казахстан:</w:t>
      </w:r>
    </w:p>
    <w:bookmarkEnd w:id="156"/>
    <w:bookmarkStart w:name="z2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7"/>
    <w:bookmarkStart w:name="z2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971"/>
        <w:gridCol w:w="892"/>
        <w:gridCol w:w="1949"/>
        <w:gridCol w:w="2185"/>
        <w:gridCol w:w="1949"/>
        <w:gridCol w:w="2186"/>
      </w:tblGrid>
      <w:tr>
        <w:trPr>
          <w:trHeight w:val="30" w:hRule="atLeast"/>
        </w:trPr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2020 года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2021 года*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9"/>
    <w:bookmarkStart w:name="z2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1973"/>
        <w:gridCol w:w="1813"/>
        <w:gridCol w:w="3006"/>
        <w:gridCol w:w="3006"/>
      </w:tblGrid>
      <w:tr>
        <w:trPr>
          <w:trHeight w:val="30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 PhD Академии правоохранительных органов при Генеральной прокуратуре Республики Казахстан, администратором бюджетных программ которой является Генеральная прокуратура Республики Казахстан:</w:t>
      </w:r>
    </w:p>
    <w:bookmarkEnd w:id="161"/>
    <w:bookmarkStart w:name="z2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2"/>
    <w:bookmarkStart w:name="z2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763"/>
        <w:gridCol w:w="1640"/>
        <w:gridCol w:w="4482"/>
      </w:tblGrid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4"/>
    <w:bookmarkStart w:name="z2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9"/>
        <w:gridCol w:w="1891"/>
        <w:gridCol w:w="5170"/>
      </w:tblGrid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областей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8080,0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8080,0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докторантуру PhD в учебных заведениях, администратором бюджетных программ которых является Министерство внутренних дел Республики Казахстан: 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763"/>
        <w:gridCol w:w="1640"/>
        <w:gridCol w:w="4482"/>
      </w:tblGrid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стоимость обучения 8 месяцев 2021 года рассчитана на основе стоимости обучения 8 месяцев 2020 года и будет корректироваться при формировании Республиканского бюджета на 2019 - 2021 годы." 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4244"/>
        <w:gridCol w:w="1262"/>
        <w:gridCol w:w="3452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8D12301-Правоохранительная деятельность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8D12301-Правоохранительная деятельность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2020 - 2021 учебный год, утвержденном указанным постановлением:</w:t>
      </w:r>
    </w:p>
    <w:bookmarkEnd w:id="172"/>
    <w:bookmarkStart w:name="z2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3"/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280"/>
        <w:gridCol w:w="7464"/>
      </w:tblGrid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специальности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образования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нефтегаза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5"/>
    <w:bookmarkStart w:name="z2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2"/>
        <w:gridCol w:w="2974"/>
        <w:gridCol w:w="1175"/>
        <w:gridCol w:w="2459"/>
      </w:tblGrid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(очное обучение)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казенное предприятие "Национальный научно-практический, образовательный и оздоровительный центр "Бобек"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Образование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"Высшая техническая школа APEC Petrotechnic"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0800000- Нефтегазовое и химическое производство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 на 2020 - 2021 учебный год (по медицинским специальностям):</w:t>
      </w:r>
    </w:p>
    <w:bookmarkEnd w:id="177"/>
    <w:bookmarkStart w:name="z2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78"/>
    <w:bookmarkStart w:name="z2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4094"/>
        <w:gridCol w:w="6264"/>
      </w:tblGrid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5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81"/>
    <w:bookmarkStart w:name="z2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образования, финансируемых из республиканского бюджета, на 2020 - 2021 учебный год, утвержденном указанным постановлением:</w:t>
      </w:r>
    </w:p>
    <w:bookmarkEnd w:id="182"/>
    <w:bookmarkStart w:name="z2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3"/>
    <w:bookmarkStart w:name="z25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280"/>
        <w:gridCol w:w="7464"/>
      </w:tblGrid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25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5"/>
    <w:bookmarkStart w:name="z25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624"/>
        <w:gridCol w:w="5525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сокращенной программе -280)</w:t>
            </w:r>
          </w:p>
          <w:bookmarkEnd w:id="187"/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5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