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71f0" w14:textId="aa47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декабря 2018 года № 869 "О Плане законопроектных работ Правительства Республики Казахстан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2019 года № 245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2018 года № 869 "О Плане законопроектных работ Правительства Республики Казахстан на 2019 год" (САПП Республики Казахстан, 2018 г., № 68, ст. 423)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2019 год,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1, 2, 3-1, 3-2, исключить;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5-1, 5-2, следующего содержания: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5273"/>
        <w:gridCol w:w="2184"/>
        <w:gridCol w:w="422"/>
        <w:gridCol w:w="422"/>
        <w:gridCol w:w="423"/>
        <w:gridCol w:w="1483"/>
      </w:tblGrid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5-1.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процедурно-процессуальный кодекс Республики Казахстан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ВС (по согласованию)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Н.В.,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Кыдырбаева А.К.</w:t>
            </w:r>
          </w:p>
          <w:bookmarkEnd w:id="6"/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5-2.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административного процедурно-процессуального законодательства Республики Казахстан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ВС (по согласованию)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Н.В.,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Кыдырбаева А.К.</w:t>
            </w:r>
          </w:p>
          <w:bookmarkEnd w:id="7"/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21-1, 21-2, следующего содержания: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2"/>
        <w:gridCol w:w="6391"/>
        <w:gridCol w:w="451"/>
        <w:gridCol w:w="451"/>
        <w:gridCol w:w="451"/>
        <w:gridCol w:w="452"/>
        <w:gridCol w:w="1302"/>
      </w:tblGrid>
      <w:tr>
        <w:trPr>
          <w:trHeight w:val="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21-1.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статусе педагога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Суханбердиева Э.А.</w:t>
            </w:r>
          </w:p>
        </w:tc>
      </w:tr>
      <w:tr>
        <w:trPr>
          <w:trHeight w:val="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21-2.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статуса педагога, снижения нагрузки на ученика и учителя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Суханбердиева Э.А.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27-1, следующего содержания: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5953"/>
        <w:gridCol w:w="485"/>
        <w:gridCol w:w="485"/>
        <w:gridCol w:w="485"/>
        <w:gridCol w:w="485"/>
        <w:gridCol w:w="1397"/>
      </w:tblGrid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27-1.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перераспределения полномочий между уровнями государственного управления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Джумабеков А.Д.</w:t>
            </w: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