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301a" w14:textId="b54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железнодорожной станции "Астана"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2019 года № 250.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железнодорожную станцию "Астана" в железнодорожную станцию "Нур-Султан".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