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de3a" w14:textId="c55d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2015 года № 1141 "О некоторых вопросах приватизации на 2016 - 2020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2019 года № 252.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Казахстан, 2015 г., № 77-78-79, ст. 588)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организаций республиканской собственности, подлежащих приватизации в приоритетном порядке: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"Министерство по инвестициям и развитию Республики Казахстан" изложить в следующей редакции: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индустрии и инфраструктурного развития Республики Казахстан";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4.1, исключить;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6.3,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"Республиканское государственное предприятие на праве хозяйственного ведения "Профессиональная военизированная аварийно-спасательная служба" Комитета индустриального развития и промышленной безопасности Министерства индустрии и инфраструктурного развития Республики Казахстан";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финансов Республики Казахстан":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8.2, исключить;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образования и науки Республики Казахстан":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10.1, исключить;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раздела "Министерство оборонной и аэрокосмической промышленности Республики Казахстан" изложить в следующей редакции: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цифрового развития, оборонной и аэрокосмической промышленности Республики Казахстан";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дочерних, зависимых организаций национальных управляющих холдингов, национальных компаний и иных юридических лиц, являющихся аффилированными с ними, предлагаемых к передаче в конкурентную среду в приоритетном порядке: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"Фонд национального благосостояния "Самрук-Казына":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17.2, изложить в следующей редакции: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424"/>
        <w:gridCol w:w="8777"/>
        <w:gridCol w:w="1154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"КазМунайГаз", в составе которого: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IPO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"Урихтау Оперейтинг"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нефтехимический завод"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KazMunaiGas N.V.,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"ПетроКазахстан Ойл Продактс"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"Атырауский нефтеперерабатывающий завод",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"Парк хранения сжиженного газа"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"РТИ АНПЗ"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"KMG Automation"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"Тениз Сервис",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 M-I"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KMG International N.V., в составе которого: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Exploration &amp; Production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Drilling SLR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Benon Rompetrol LLC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Well Services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KazMunayGas Engineering B.V.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Palplast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Logistics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 Security Sistem S.A.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Rominserv Valves IAIFO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Rompetrol Petrochemical SRL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 KMG Singapore Pte Ltd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7.12)</w:t>
            </w:r>
          </w:p>
        </w:tc>
        <w:tc>
          <w:tcPr>
            <w:tcW w:w="8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Byron Shipping LTD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"Национальная компания "КазМунайГаз":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30.15, исключить;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"Национальный управляющий холдинг "КазАгро":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55.40, исключить;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дочерних, зависимых компаний акционерного общества "Фонд национального благосостояния "Самрук-Қазына", предлагаемых к передаче в конкурентную среду: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"Акционерное общество "Национальная компания "КазМунайГаз":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13, 14, 15, 16, 17, 18, 31, 32, 34, 35, 37 и 53, исключить;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приватизации: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внутренних дел Республики Казахстан":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3.3, исключить;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труда и социальной защиты населения Республики Казахстан":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25.2, исключить;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"Министерство по инвестициям и развитию Республики Казахстан" изложить в следующей редакции: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индустрии и инфраструктурного развития Республики Казахстан";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42.17, изложить в следующей редакции: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"Республиканское государственное предприятие на праве хозяйственного ведения "Жезказганредмет" Комитета индустриального развития и промышленной безопасности Министерства индустрии и инфраструктурного развития Республики Казахстан";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"Министерство энергетики Республики Казахстан":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75.3, исключить;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"Министерство информации и коммуникаций Республики Казахстан" изложить в следующей редакции: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информации и общественного развития Республики Казахстан";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"Управление Делами Президента Республики Казахстан": строку, порядковый номер 80.1, исключить;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коммунальной собственности, предлагаемых к передаче в конкурентную среду: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Западно-Казахстанской области":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185.6, исключить;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"Акимат Карагандинской области":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205.7, исключить;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"Акимат города Астаны" изложить в следующей редакции: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"Акимат города Нур-Султана";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444.36, исключить.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