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ba71" w14:textId="8e9b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2015 года № 1178 "Об утверждении Правил установления изъятий из национального режима при осуществлении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2019 года № 260. Утратило силу постановлением Правительства Республики Казахстан от 15 октября 2024 года № 853.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15.10.2024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после дня его первого официального опубликования, но не ранее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4 декабря 2015 года "О государственных закупках"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1178 "Об утверждении Правил установления изъятий из национального режима при осуществлении государственных закупок" (САПП Республики Казахстан, 2015 г., № 85-86, ст. 618)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изъятий из национального режима при осуществлении государственных закупок,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Правительство Республики Казахстан вправе установить изъятия из национального режима при осуществлении государственных закупок на срок не более двух лет.";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Изъятия из национального режима при осуществлении государственных закупок могут быть установлены для: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защиты основ конституционного строя;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обороны страны и безопасности государства;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защиты внутреннего рынка;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развития национальной экономики;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поддержки отечественных товаропроизводителей.";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6,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