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53d4" w14:textId="dcf5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24 декабря 2018 года № 869 "О Плане законопроектных работ Правительства Республики Казахстан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2019 года № 262.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2018 года № 869 "О Плане законопроектных работ Правительства Республики Казахстан на 2019 год" (САПП Республики Казахстан, 2018 г., № 68, ст. 423)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2019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6344"/>
        <w:gridCol w:w="610"/>
        <w:gridCol w:w="610"/>
        <w:gridCol w:w="610"/>
        <w:gridCol w:w="610"/>
        <w:gridCol w:w="1759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регулирования миграционных процессов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15-1, следующего содержания: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4"/>
        <w:gridCol w:w="5058"/>
        <w:gridCol w:w="553"/>
        <w:gridCol w:w="553"/>
        <w:gridCol w:w="553"/>
        <w:gridCol w:w="554"/>
        <w:gridCol w:w="1595"/>
      </w:tblGrid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труда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