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b774" w14:textId="dedb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 в коммунальную собственность акимата Туркестанской области государственное имущество (далее – имущество)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(САПП Республики Казахстан, 2004 г., № 49, ст. 638)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"Водохозяйственные сооружения (плотины, гидроузлы, другие гидротехнические сооружения), расположенные на следующих водных объектах:":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45) и 47)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"Следующие водохозяйственные сооружения:":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37), 55), 56) и 61)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Туркестанской области и Министерством сельского хозяйства Республики Казахстан в установленном законодательством Республики Казахстан порядке осуществить необходимые организационные мероприятия по приему-передаче имущества.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278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из республиканской собственности в коммунальную собственность Туркестанской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694"/>
        <w:gridCol w:w="7818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 на реке Бугунь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– 370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магистральный канал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– 142 км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Кошкурганское водохранилище на реке Карашик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– 37,3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магистральный канал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– 59,7 км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Караспанский магистральный канал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– 24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